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25C5" w14:textId="77777777" w:rsidR="00145B02" w:rsidRPr="00003BBE" w:rsidRDefault="004370C2" w:rsidP="00733E28">
      <w:pPr>
        <w:pStyle w:val="KonuBal"/>
        <w:jc w:val="center"/>
        <w:rPr>
          <w:rFonts w:ascii="Times New Roman" w:hAnsi="Times New Roman" w:cs="Times New Roman"/>
          <w:b/>
          <w:color w:val="548DD4" w:themeColor="text2" w:themeTint="99"/>
          <w:sz w:val="28"/>
          <w:szCs w:val="28"/>
          <w:lang w:val="tr-TR"/>
        </w:rPr>
      </w:pPr>
      <w:r w:rsidRPr="00003BBE">
        <w:rPr>
          <w:rFonts w:ascii="Times New Roman" w:hAnsi="Times New Roman" w:cs="Times New Roman"/>
          <w:b/>
          <w:color w:val="548DD4" w:themeColor="text2" w:themeTint="99"/>
          <w:sz w:val="28"/>
          <w:szCs w:val="28"/>
          <w:lang w:val="tr-TR"/>
        </w:rPr>
        <w:t>GIDA VE TARIM MESLEK YÜKSEKOKULU</w:t>
      </w:r>
      <w:r w:rsidRPr="00003BBE">
        <w:rPr>
          <w:rFonts w:ascii="Times New Roman" w:hAnsi="Times New Roman" w:cs="Times New Roman"/>
          <w:b/>
          <w:color w:val="548DD4" w:themeColor="text2" w:themeTint="99"/>
          <w:sz w:val="28"/>
          <w:szCs w:val="28"/>
          <w:lang w:val="tr-TR"/>
        </w:rPr>
        <w:br/>
        <w:t>KOMİSYON TOPLANTI TUTANAĞI</w:t>
      </w:r>
    </w:p>
    <w:p w14:paraId="07768B1E" w14:textId="77777777" w:rsidR="00801533" w:rsidRPr="00733E28" w:rsidRDefault="004370C2" w:rsidP="00733E28">
      <w:pPr>
        <w:tabs>
          <w:tab w:val="left" w:pos="1560"/>
        </w:tabs>
        <w:jc w:val="both"/>
        <w:rPr>
          <w:rStyle w:val="Gl"/>
          <w:rFonts w:ascii="Times New Roman" w:hAnsi="Times New Roman" w:cs="Times New Roman"/>
          <w:sz w:val="24"/>
          <w:szCs w:val="24"/>
          <w:shd w:val="clear" w:color="auto" w:fill="FFFFFF"/>
        </w:rPr>
      </w:pPr>
      <w:r w:rsidRPr="00733E28">
        <w:rPr>
          <w:rFonts w:ascii="Times New Roman" w:hAnsi="Times New Roman" w:cs="Times New Roman"/>
          <w:sz w:val="24"/>
          <w:szCs w:val="24"/>
          <w:lang w:val="tr-TR"/>
        </w:rPr>
        <w:t>Komisyon Adı</w:t>
      </w:r>
      <w:r w:rsidR="00AC3348" w:rsidRPr="00733E28">
        <w:rPr>
          <w:rFonts w:ascii="Times New Roman" w:hAnsi="Times New Roman" w:cs="Times New Roman"/>
          <w:sz w:val="24"/>
          <w:szCs w:val="24"/>
          <w:lang w:val="tr-TR"/>
        </w:rPr>
        <w:tab/>
      </w:r>
      <w:r w:rsidRPr="00733E28">
        <w:rPr>
          <w:rFonts w:ascii="Times New Roman" w:hAnsi="Times New Roman" w:cs="Times New Roman"/>
          <w:sz w:val="24"/>
          <w:szCs w:val="24"/>
          <w:lang w:val="tr-TR"/>
        </w:rPr>
        <w:t xml:space="preserve">: </w:t>
      </w:r>
      <w:r w:rsidR="00801533" w:rsidRPr="00733E28">
        <w:rPr>
          <w:rStyle w:val="Gl"/>
          <w:rFonts w:ascii="Times New Roman" w:hAnsi="Times New Roman" w:cs="Times New Roman"/>
          <w:sz w:val="24"/>
          <w:szCs w:val="24"/>
          <w:shd w:val="clear" w:color="auto" w:fill="FFFFFF"/>
        </w:rPr>
        <w:t>EĞİTİM ÖĞRETİM İZLEME VE GELİŞTİRME KOMİSYONU</w:t>
      </w:r>
    </w:p>
    <w:p w14:paraId="07AFA7AC" w14:textId="50E7FC12" w:rsidR="00AC3348" w:rsidRPr="00733E28" w:rsidRDefault="00D037C9" w:rsidP="00733E28">
      <w:pPr>
        <w:tabs>
          <w:tab w:val="left" w:pos="1560"/>
        </w:tabs>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Toplantı Tarihi</w:t>
      </w:r>
      <w:r w:rsidR="00AC3348" w:rsidRPr="00733E28">
        <w:rPr>
          <w:rFonts w:ascii="Times New Roman" w:hAnsi="Times New Roman" w:cs="Times New Roman"/>
          <w:sz w:val="24"/>
          <w:szCs w:val="24"/>
          <w:lang w:val="tr-TR"/>
        </w:rPr>
        <w:tab/>
      </w:r>
      <w:r w:rsidRPr="00733E28">
        <w:rPr>
          <w:rFonts w:ascii="Times New Roman" w:hAnsi="Times New Roman" w:cs="Times New Roman"/>
          <w:sz w:val="24"/>
          <w:szCs w:val="24"/>
          <w:lang w:val="tr-TR"/>
        </w:rPr>
        <w:t xml:space="preserve">: </w:t>
      </w:r>
      <w:r w:rsidR="00D64CB1" w:rsidRPr="00733E28">
        <w:rPr>
          <w:rFonts w:ascii="Times New Roman" w:hAnsi="Times New Roman" w:cs="Times New Roman"/>
          <w:sz w:val="24"/>
          <w:szCs w:val="24"/>
          <w:lang w:val="tr-TR"/>
        </w:rPr>
        <w:t>12</w:t>
      </w:r>
      <w:r w:rsidRPr="00733E28">
        <w:rPr>
          <w:rFonts w:ascii="Times New Roman" w:hAnsi="Times New Roman" w:cs="Times New Roman"/>
          <w:sz w:val="24"/>
          <w:szCs w:val="24"/>
          <w:lang w:val="tr-TR"/>
        </w:rPr>
        <w:t>/</w:t>
      </w:r>
      <w:r w:rsidR="00801533" w:rsidRPr="00733E28">
        <w:rPr>
          <w:rFonts w:ascii="Times New Roman" w:hAnsi="Times New Roman" w:cs="Times New Roman"/>
          <w:sz w:val="24"/>
          <w:szCs w:val="24"/>
          <w:lang w:val="tr-TR"/>
        </w:rPr>
        <w:t>05</w:t>
      </w:r>
      <w:r w:rsidRPr="00733E28">
        <w:rPr>
          <w:rFonts w:ascii="Times New Roman" w:hAnsi="Times New Roman" w:cs="Times New Roman"/>
          <w:sz w:val="24"/>
          <w:szCs w:val="24"/>
          <w:lang w:val="tr-TR"/>
        </w:rPr>
        <w:t>/202</w:t>
      </w:r>
      <w:r w:rsidR="00801533" w:rsidRPr="00733E28">
        <w:rPr>
          <w:rFonts w:ascii="Times New Roman" w:hAnsi="Times New Roman" w:cs="Times New Roman"/>
          <w:sz w:val="24"/>
          <w:szCs w:val="24"/>
          <w:lang w:val="tr-TR"/>
        </w:rPr>
        <w:t>4</w:t>
      </w:r>
      <w:r w:rsidRPr="00733E28">
        <w:rPr>
          <w:rFonts w:ascii="Times New Roman" w:hAnsi="Times New Roman" w:cs="Times New Roman"/>
          <w:sz w:val="24"/>
          <w:szCs w:val="24"/>
          <w:lang w:val="tr-TR"/>
        </w:rPr>
        <w:t xml:space="preserve">       </w:t>
      </w:r>
      <w:bookmarkStart w:id="0" w:name="_GoBack"/>
      <w:bookmarkEnd w:id="0"/>
    </w:p>
    <w:p w14:paraId="0015A085" w14:textId="3069EDAF" w:rsidR="00D037C9" w:rsidRPr="00733E28" w:rsidRDefault="00D037C9" w:rsidP="00733E28">
      <w:pPr>
        <w:tabs>
          <w:tab w:val="left" w:pos="1560"/>
        </w:tabs>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Toplantı Saati</w:t>
      </w:r>
      <w:r w:rsidR="00AC3348" w:rsidRPr="00733E28">
        <w:rPr>
          <w:rFonts w:ascii="Times New Roman" w:hAnsi="Times New Roman" w:cs="Times New Roman"/>
          <w:sz w:val="24"/>
          <w:szCs w:val="24"/>
          <w:lang w:val="tr-TR"/>
        </w:rPr>
        <w:tab/>
      </w:r>
      <w:r w:rsidRPr="00733E28">
        <w:rPr>
          <w:rFonts w:ascii="Times New Roman" w:hAnsi="Times New Roman" w:cs="Times New Roman"/>
          <w:sz w:val="24"/>
          <w:szCs w:val="24"/>
          <w:lang w:val="tr-TR"/>
        </w:rPr>
        <w:t xml:space="preserve">: </w:t>
      </w:r>
      <w:r w:rsidR="00801533" w:rsidRPr="00733E28">
        <w:rPr>
          <w:rFonts w:ascii="Times New Roman" w:hAnsi="Times New Roman" w:cs="Times New Roman"/>
          <w:sz w:val="24"/>
          <w:szCs w:val="24"/>
          <w:lang w:val="tr-TR"/>
        </w:rPr>
        <w:t>15.00</w:t>
      </w:r>
    </w:p>
    <w:p w14:paraId="25A9E17F" w14:textId="3C25B29B" w:rsidR="00D037C9" w:rsidRPr="00733E28" w:rsidRDefault="00D037C9" w:rsidP="00733E28">
      <w:pPr>
        <w:tabs>
          <w:tab w:val="left" w:pos="1560"/>
        </w:tabs>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Toplantı Yeri</w:t>
      </w:r>
      <w:r w:rsidR="00AC3348" w:rsidRPr="00733E28">
        <w:rPr>
          <w:rFonts w:ascii="Times New Roman" w:hAnsi="Times New Roman" w:cs="Times New Roman"/>
          <w:sz w:val="24"/>
          <w:szCs w:val="24"/>
          <w:lang w:val="tr-TR"/>
        </w:rPr>
        <w:tab/>
      </w:r>
      <w:r w:rsidRPr="00733E28">
        <w:rPr>
          <w:rFonts w:ascii="Times New Roman" w:hAnsi="Times New Roman" w:cs="Times New Roman"/>
          <w:sz w:val="24"/>
          <w:szCs w:val="24"/>
          <w:lang w:val="tr-TR"/>
        </w:rPr>
        <w:t xml:space="preserve">: </w:t>
      </w:r>
      <w:r w:rsidR="00801533" w:rsidRPr="00733E28">
        <w:rPr>
          <w:rFonts w:ascii="Times New Roman" w:hAnsi="Times New Roman" w:cs="Times New Roman"/>
          <w:sz w:val="24"/>
          <w:szCs w:val="24"/>
          <w:lang w:val="tr-TR"/>
        </w:rPr>
        <w:t>Gıda ve Tarım Meslek Yüksekokulu Merkez Bina Zemin Kat No:</w:t>
      </w:r>
    </w:p>
    <w:p w14:paraId="31FED91A" w14:textId="620B56DD" w:rsidR="00EB5A22" w:rsidRPr="00733E28" w:rsidRDefault="00EB5A22" w:rsidP="00733E28">
      <w:pPr>
        <w:tabs>
          <w:tab w:val="left" w:pos="1560"/>
        </w:tabs>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Toplantı Sayısı</w:t>
      </w:r>
      <w:r w:rsidR="00AC3348" w:rsidRPr="00733E28">
        <w:rPr>
          <w:rFonts w:ascii="Times New Roman" w:hAnsi="Times New Roman" w:cs="Times New Roman"/>
          <w:sz w:val="24"/>
          <w:szCs w:val="24"/>
          <w:lang w:val="tr-TR"/>
        </w:rPr>
        <w:tab/>
      </w:r>
      <w:r w:rsidRPr="00733E28">
        <w:rPr>
          <w:rFonts w:ascii="Times New Roman" w:hAnsi="Times New Roman" w:cs="Times New Roman"/>
          <w:sz w:val="24"/>
          <w:szCs w:val="24"/>
          <w:lang w:val="tr-TR"/>
        </w:rPr>
        <w:t>: 202</w:t>
      </w:r>
      <w:r w:rsidR="00801533" w:rsidRPr="00733E28">
        <w:rPr>
          <w:rFonts w:ascii="Times New Roman" w:hAnsi="Times New Roman" w:cs="Times New Roman"/>
          <w:sz w:val="24"/>
          <w:szCs w:val="24"/>
          <w:lang w:val="tr-TR"/>
        </w:rPr>
        <w:t>5</w:t>
      </w:r>
      <w:r w:rsidRPr="00733E28">
        <w:rPr>
          <w:rFonts w:ascii="Times New Roman" w:hAnsi="Times New Roman" w:cs="Times New Roman"/>
          <w:sz w:val="24"/>
          <w:szCs w:val="24"/>
          <w:lang w:val="tr-TR"/>
        </w:rPr>
        <w:t>/0</w:t>
      </w:r>
      <w:r w:rsidR="00D64CB1" w:rsidRPr="00733E28">
        <w:rPr>
          <w:rFonts w:ascii="Times New Roman" w:hAnsi="Times New Roman" w:cs="Times New Roman"/>
          <w:sz w:val="24"/>
          <w:szCs w:val="24"/>
          <w:lang w:val="tr-TR"/>
        </w:rPr>
        <w:t>2</w:t>
      </w:r>
    </w:p>
    <w:p w14:paraId="4303A1ED" w14:textId="77777777" w:rsidR="00145B02" w:rsidRPr="00733E28" w:rsidRDefault="004370C2" w:rsidP="00733E28">
      <w:pPr>
        <w:pStyle w:val="Balk2"/>
        <w:jc w:val="both"/>
        <w:rPr>
          <w:rFonts w:ascii="Times New Roman" w:hAnsi="Times New Roman" w:cs="Times New Roman"/>
          <w:color w:val="auto"/>
          <w:sz w:val="24"/>
          <w:szCs w:val="24"/>
          <w:lang w:val="tr-TR"/>
        </w:rPr>
      </w:pPr>
      <w:r w:rsidRPr="00733E28">
        <w:rPr>
          <w:rFonts w:ascii="Times New Roman" w:hAnsi="Times New Roman" w:cs="Times New Roman"/>
          <w:color w:val="auto"/>
          <w:sz w:val="24"/>
          <w:szCs w:val="24"/>
          <w:lang w:val="tr-TR"/>
        </w:rPr>
        <w:t>Gündem Maddeleri:</w:t>
      </w:r>
    </w:p>
    <w:p w14:paraId="7D67E2A7" w14:textId="3B1352F6" w:rsidR="00145B02" w:rsidRPr="00733E28" w:rsidRDefault="00BD5F39" w:rsidP="00733E28">
      <w:pPr>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 xml:space="preserve">1. </w:t>
      </w:r>
      <w:r w:rsidR="00801533" w:rsidRPr="00733E28">
        <w:rPr>
          <w:rFonts w:ascii="Times New Roman" w:hAnsi="Times New Roman" w:cs="Times New Roman"/>
          <w:sz w:val="24"/>
          <w:szCs w:val="24"/>
          <w:lang w:val="tr-TR"/>
        </w:rPr>
        <w:t xml:space="preserve">Akreditasyon Sürecinde </w:t>
      </w:r>
      <w:r w:rsidRPr="00733E28">
        <w:rPr>
          <w:rFonts w:ascii="Times New Roman" w:hAnsi="Times New Roman" w:cs="Times New Roman"/>
          <w:sz w:val="24"/>
          <w:szCs w:val="24"/>
          <w:lang w:val="tr-TR"/>
        </w:rPr>
        <w:t>Tarla Bitkileri programı dersleri teorik uygulama ders saatleri ile aktsleri ve linklerinin tablolaştırılması</w:t>
      </w:r>
    </w:p>
    <w:p w14:paraId="156F0D8B" w14:textId="3E31F439" w:rsidR="00145B02" w:rsidRPr="00733E28" w:rsidRDefault="004370C2" w:rsidP="00733E28">
      <w:pPr>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 xml:space="preserve">2. </w:t>
      </w:r>
      <w:r w:rsidR="00BD5F39" w:rsidRPr="00733E28">
        <w:rPr>
          <w:rFonts w:ascii="Times New Roman" w:hAnsi="Times New Roman" w:cs="Times New Roman"/>
          <w:sz w:val="24"/>
          <w:szCs w:val="24"/>
          <w:lang w:val="tr-TR"/>
        </w:rPr>
        <w:t>Tarla Bitkileri Programı derslerinin program çıktılarının matrisinin oluşturulması</w:t>
      </w:r>
    </w:p>
    <w:p w14:paraId="727AC0F1" w14:textId="3913C750" w:rsidR="000A1577" w:rsidRPr="00733E28" w:rsidRDefault="004370C2" w:rsidP="00733E28">
      <w:pPr>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 xml:space="preserve">3. </w:t>
      </w:r>
      <w:r w:rsidR="000A1577" w:rsidRPr="00733E28">
        <w:rPr>
          <w:rFonts w:ascii="Times New Roman" w:hAnsi="Times New Roman" w:cs="Times New Roman"/>
          <w:sz w:val="24"/>
          <w:szCs w:val="24"/>
          <w:lang w:val="tr-TR"/>
        </w:rPr>
        <w:t xml:space="preserve">MEDEK Öz değerlendirme raporunda yer alan </w:t>
      </w:r>
      <w:r w:rsidR="00FB7746" w:rsidRPr="00733E28">
        <w:rPr>
          <w:rFonts w:ascii="Times New Roman" w:hAnsi="Times New Roman" w:cs="Times New Roman"/>
          <w:sz w:val="24"/>
          <w:szCs w:val="24"/>
          <w:lang w:val="tr-TR"/>
        </w:rPr>
        <w:t xml:space="preserve"> “</w:t>
      </w:r>
      <w:r w:rsidR="000A1577" w:rsidRPr="00733E28">
        <w:rPr>
          <w:rFonts w:ascii="Times New Roman" w:hAnsi="Times New Roman" w:cs="Times New Roman"/>
          <w:sz w:val="24"/>
          <w:szCs w:val="24"/>
          <w:lang w:val="tr-TR"/>
        </w:rPr>
        <w:t>Tablo 1.1. Öğrencilerin Üniversite Giriş Sınav Derecelerine İlişkin Bilgi</w:t>
      </w:r>
      <w:r w:rsidR="00FB7746" w:rsidRPr="00733E28">
        <w:rPr>
          <w:rFonts w:ascii="Times New Roman" w:hAnsi="Times New Roman" w:cs="Times New Roman"/>
          <w:sz w:val="24"/>
          <w:szCs w:val="24"/>
          <w:lang w:val="tr-TR"/>
        </w:rPr>
        <w:t>” ve “</w:t>
      </w:r>
      <w:r w:rsidR="000A1577" w:rsidRPr="00733E28">
        <w:rPr>
          <w:rFonts w:ascii="Times New Roman" w:hAnsi="Times New Roman" w:cs="Times New Roman"/>
          <w:bCs/>
          <w:sz w:val="24"/>
          <w:szCs w:val="24"/>
        </w:rPr>
        <w:t>Tablo 5.3. Programa/alana özgü öğrenim çıktılarını sağlayan mesleki dersler</w:t>
      </w:r>
      <w:r w:rsidR="00FB7746" w:rsidRPr="00733E28">
        <w:rPr>
          <w:rFonts w:ascii="Times New Roman" w:hAnsi="Times New Roman" w:cs="Times New Roman"/>
          <w:bCs/>
          <w:sz w:val="24"/>
          <w:szCs w:val="24"/>
        </w:rPr>
        <w:t>”</w:t>
      </w:r>
      <w:r w:rsidR="000A1577" w:rsidRPr="00733E28">
        <w:rPr>
          <w:rFonts w:ascii="Times New Roman" w:hAnsi="Times New Roman" w:cs="Times New Roman"/>
          <w:bCs/>
          <w:sz w:val="24"/>
          <w:szCs w:val="24"/>
        </w:rPr>
        <w:t xml:space="preserve">  tablolarının hazırlanması için iş dağılımı yapılması</w:t>
      </w:r>
    </w:p>
    <w:p w14:paraId="73C7270A" w14:textId="7E0BD2E6" w:rsidR="00145B02" w:rsidRPr="00733E28" w:rsidRDefault="004370C2" w:rsidP="00733E28">
      <w:pPr>
        <w:pStyle w:val="Balk2"/>
        <w:jc w:val="both"/>
        <w:rPr>
          <w:rFonts w:ascii="Times New Roman" w:eastAsiaTheme="minorEastAsia" w:hAnsi="Times New Roman" w:cs="Times New Roman"/>
          <w:b w:val="0"/>
          <w:bCs w:val="0"/>
          <w:color w:val="auto"/>
          <w:sz w:val="24"/>
          <w:szCs w:val="24"/>
          <w:lang w:val="tr-TR"/>
        </w:rPr>
      </w:pPr>
      <w:r w:rsidRPr="00733E28">
        <w:rPr>
          <w:rFonts w:ascii="Times New Roman" w:hAnsi="Times New Roman" w:cs="Times New Roman"/>
          <w:color w:val="auto"/>
          <w:sz w:val="24"/>
          <w:szCs w:val="24"/>
          <w:lang w:val="tr-TR"/>
        </w:rPr>
        <w:br/>
        <w:t>Görüşülen Konular ve Alınan Kararlar:</w:t>
      </w:r>
    </w:p>
    <w:p w14:paraId="0B52B36A" w14:textId="3F9474F4" w:rsidR="00D64CB1" w:rsidRPr="00733E28" w:rsidRDefault="007E119C" w:rsidP="00733E28">
      <w:pPr>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1.</w:t>
      </w:r>
      <w:r w:rsidR="000A1577" w:rsidRPr="00733E28">
        <w:rPr>
          <w:rFonts w:ascii="Times New Roman" w:hAnsi="Times New Roman" w:cs="Times New Roman"/>
          <w:sz w:val="24"/>
          <w:szCs w:val="24"/>
          <w:lang w:val="tr-TR"/>
        </w:rPr>
        <w:t xml:space="preserve">  </w:t>
      </w:r>
      <w:r w:rsidR="00FB7746" w:rsidRPr="00733E28">
        <w:rPr>
          <w:rFonts w:ascii="Times New Roman" w:hAnsi="Times New Roman" w:cs="Times New Roman"/>
          <w:sz w:val="24"/>
          <w:szCs w:val="24"/>
          <w:lang w:val="tr-TR"/>
        </w:rPr>
        <w:t>Akreditasyon Sürecinde Tarla Bitkileri programı dersler</w:t>
      </w:r>
      <w:r w:rsidR="00F80C48" w:rsidRPr="00733E28">
        <w:rPr>
          <w:rFonts w:ascii="Times New Roman" w:hAnsi="Times New Roman" w:cs="Times New Roman"/>
          <w:sz w:val="24"/>
          <w:szCs w:val="24"/>
          <w:lang w:val="tr-TR"/>
        </w:rPr>
        <w:t xml:space="preserve">i teorik uygulama ders saatleri </w:t>
      </w:r>
      <w:r w:rsidR="00FB7746" w:rsidRPr="00733E28">
        <w:rPr>
          <w:rFonts w:ascii="Times New Roman" w:hAnsi="Times New Roman" w:cs="Times New Roman"/>
          <w:sz w:val="24"/>
          <w:szCs w:val="24"/>
          <w:lang w:val="tr-TR"/>
        </w:rPr>
        <w:t xml:space="preserve">ile aktsleri </w:t>
      </w:r>
      <w:r w:rsidR="00F80C48" w:rsidRPr="00733E28">
        <w:rPr>
          <w:rFonts w:ascii="Times New Roman" w:hAnsi="Times New Roman" w:cs="Times New Roman"/>
          <w:sz w:val="24"/>
          <w:szCs w:val="24"/>
          <w:lang w:val="tr-TR"/>
        </w:rPr>
        <w:t xml:space="preserve"> Ek1 ‘de </w:t>
      </w:r>
      <w:r w:rsidR="00FB7746" w:rsidRPr="00733E28">
        <w:rPr>
          <w:rFonts w:ascii="Times New Roman" w:hAnsi="Times New Roman" w:cs="Times New Roman"/>
          <w:sz w:val="24"/>
          <w:szCs w:val="24"/>
          <w:lang w:val="tr-TR"/>
        </w:rPr>
        <w:t xml:space="preserve">ve linkleri </w:t>
      </w:r>
      <w:r w:rsidR="00F80C48" w:rsidRPr="00733E28">
        <w:rPr>
          <w:rFonts w:ascii="Times New Roman" w:hAnsi="Times New Roman" w:cs="Times New Roman"/>
          <w:sz w:val="24"/>
          <w:szCs w:val="24"/>
          <w:lang w:val="tr-TR"/>
        </w:rPr>
        <w:t xml:space="preserve">Ek2’de </w:t>
      </w:r>
      <w:r w:rsidR="00FB7746" w:rsidRPr="00733E28">
        <w:rPr>
          <w:rFonts w:ascii="Times New Roman" w:hAnsi="Times New Roman" w:cs="Times New Roman"/>
          <w:sz w:val="24"/>
          <w:szCs w:val="24"/>
          <w:lang w:val="tr-TR"/>
        </w:rPr>
        <w:t xml:space="preserve"> tablo halinde verilmiş ve gtmyoakreditasyon mail adresine gönderilmiştir.</w:t>
      </w:r>
    </w:p>
    <w:p w14:paraId="2D3B17E2" w14:textId="76B0A538" w:rsidR="007E119C" w:rsidRPr="00733E28" w:rsidRDefault="003C6702" w:rsidP="00733E28">
      <w:pPr>
        <w:jc w:val="both"/>
        <w:rPr>
          <w:rFonts w:ascii="Times New Roman" w:hAnsi="Times New Roman" w:cs="Times New Roman"/>
          <w:sz w:val="24"/>
          <w:szCs w:val="24"/>
          <w:lang w:val="tr-TR"/>
        </w:rPr>
      </w:pPr>
      <w:r w:rsidRPr="00733E28">
        <w:rPr>
          <w:rStyle w:val="Balk2Char"/>
          <w:rFonts w:ascii="Times New Roman" w:hAnsi="Times New Roman" w:cs="Times New Roman"/>
          <w:color w:val="auto"/>
          <w:sz w:val="24"/>
          <w:szCs w:val="24"/>
        </w:rPr>
        <w:t>2.</w:t>
      </w:r>
      <w:r w:rsidRPr="00733E28">
        <w:rPr>
          <w:rFonts w:ascii="Times New Roman" w:hAnsi="Times New Roman" w:cs="Times New Roman"/>
          <w:sz w:val="24"/>
          <w:szCs w:val="24"/>
          <w:lang w:val="tr-TR"/>
        </w:rPr>
        <w:t xml:space="preserve"> </w:t>
      </w:r>
      <w:r w:rsidR="00D64CB1" w:rsidRPr="00733E28">
        <w:rPr>
          <w:rFonts w:ascii="Times New Roman" w:hAnsi="Times New Roman" w:cs="Times New Roman"/>
          <w:sz w:val="24"/>
          <w:szCs w:val="24"/>
          <w:lang w:val="tr-TR"/>
        </w:rPr>
        <w:t>Tarla Bitkileri Programı derslerinin program çıktılarının matrisinin oluşturulması</w:t>
      </w:r>
    </w:p>
    <w:p w14:paraId="02CD30FA" w14:textId="3447184F" w:rsidR="00F80C48" w:rsidRPr="00733E28" w:rsidRDefault="00F80C48" w:rsidP="00733E2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733E28">
        <w:rPr>
          <w:rFonts w:ascii="Times New Roman" w:eastAsia="Times New Roman" w:hAnsi="Times New Roman" w:cs="Times New Roman"/>
          <w:sz w:val="24"/>
          <w:szCs w:val="24"/>
          <w:lang w:val="tr-TR" w:eastAsia="tr-TR"/>
        </w:rPr>
        <w:t>Program çıktıları Türkiye Yükseköğrenim Yeterlilikler Çerçevesi (TYYÇ) ile ilişkilendirilmiştir. TYYÇ’sinin 5.Düzey (Önlisans) tanımlamasında yer alan yeterlilikler içerisinden, ISCED 72 temel alan kodlu (Sağlık) hem mesleki hem de akademik ağırlıklı yeterlilik türleri rehber alınarak program çıktıları oluşturulmuştur.</w:t>
      </w:r>
      <w:r w:rsidR="00DB3978" w:rsidRPr="00733E28">
        <w:rPr>
          <w:rFonts w:ascii="Times New Roman" w:eastAsia="Times New Roman" w:hAnsi="Times New Roman" w:cs="Times New Roman"/>
          <w:sz w:val="24"/>
          <w:szCs w:val="24"/>
          <w:lang w:val="tr-TR" w:eastAsia="tr-TR"/>
        </w:rPr>
        <w:t xml:space="preserve"> Ek3’</w:t>
      </w:r>
      <w:r w:rsidRPr="00733E28">
        <w:rPr>
          <w:rFonts w:ascii="Times New Roman" w:eastAsia="Times New Roman" w:hAnsi="Times New Roman" w:cs="Times New Roman"/>
          <w:sz w:val="24"/>
          <w:szCs w:val="24"/>
          <w:lang w:val="tr-TR" w:eastAsia="tr-TR"/>
        </w:rPr>
        <w:t xml:space="preserve">de verilmiştir. </w:t>
      </w:r>
    </w:p>
    <w:p w14:paraId="14DCA89C" w14:textId="77777777" w:rsidR="00F80C48" w:rsidRPr="00733E28" w:rsidRDefault="00F80C48" w:rsidP="00733E2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tr-TR" w:eastAsia="tr-TR"/>
        </w:rPr>
      </w:pPr>
      <w:r w:rsidRPr="00733E28">
        <w:rPr>
          <w:rFonts w:ascii="Times New Roman" w:eastAsia="Times New Roman" w:hAnsi="Times New Roman" w:cs="Times New Roman"/>
          <w:sz w:val="24"/>
          <w:szCs w:val="24"/>
          <w:lang w:val="tr-TR" w:eastAsia="tr-TR"/>
        </w:rPr>
        <w:t>İlk ve Acil Yardım Program Çıktıları:</w:t>
      </w:r>
    </w:p>
    <w:p w14:paraId="703D2E94" w14:textId="77777777" w:rsidR="00F80C48" w:rsidRPr="00733E28" w:rsidRDefault="00003BBE" w:rsidP="00733E2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tr-TR" w:eastAsia="tr-TR"/>
        </w:rPr>
      </w:pPr>
      <w:hyperlink r:id="rId7" w:history="1">
        <w:r w:rsidR="00F80C48" w:rsidRPr="00733E28">
          <w:rPr>
            <w:rFonts w:ascii="Times New Roman" w:eastAsia="Times New Roman" w:hAnsi="Times New Roman" w:cs="Times New Roman"/>
            <w:sz w:val="24"/>
            <w:szCs w:val="24"/>
            <w:u w:val="single"/>
            <w:lang w:val="tr-TR" w:eastAsia="tr-TR"/>
          </w:rPr>
          <w:t>https://bologna2.karatekin.edu.tr/tr/programlar/5367?programId=492</w:t>
        </w:r>
      </w:hyperlink>
    </w:p>
    <w:p w14:paraId="7630E6AA" w14:textId="77777777" w:rsidR="00F80C48" w:rsidRPr="00733E28" w:rsidRDefault="00F80C48" w:rsidP="00733E2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tr-TR" w:eastAsia="tr-TR"/>
        </w:rPr>
      </w:pPr>
      <w:r w:rsidRPr="00733E28">
        <w:rPr>
          <w:rFonts w:ascii="Times New Roman" w:eastAsia="Times New Roman" w:hAnsi="Times New Roman" w:cs="Times New Roman"/>
          <w:sz w:val="24"/>
          <w:szCs w:val="24"/>
          <w:lang w:val="tr-TR" w:eastAsia="tr-TR"/>
        </w:rPr>
        <w:t>TYYÇ 5.Düzey (Önlisanas Eğitim) Yeterlilikleri:</w:t>
      </w:r>
    </w:p>
    <w:p w14:paraId="4D0DEE2F" w14:textId="77777777" w:rsidR="00F80C48" w:rsidRPr="00733E28" w:rsidRDefault="00003BBE" w:rsidP="00733E2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tr-TR" w:eastAsia="tr-TR"/>
        </w:rPr>
      </w:pPr>
      <w:hyperlink r:id="rId8" w:history="1">
        <w:r w:rsidR="00F80C48" w:rsidRPr="00733E28">
          <w:rPr>
            <w:rFonts w:ascii="Times New Roman" w:eastAsia="Times New Roman" w:hAnsi="Times New Roman" w:cs="Times New Roman"/>
            <w:sz w:val="24"/>
            <w:szCs w:val="24"/>
            <w:u w:val="single"/>
            <w:lang w:val="tr-TR" w:eastAsia="tr-TR"/>
          </w:rPr>
          <w:t>http://www.tyyc.yok.gov.tr/?pid=32</w:t>
        </w:r>
      </w:hyperlink>
    </w:p>
    <w:p w14:paraId="2A77669B" w14:textId="77777777" w:rsidR="00F80C48" w:rsidRPr="00733E28" w:rsidRDefault="00F80C48" w:rsidP="00733E2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tr-TR" w:eastAsia="tr-TR"/>
        </w:rPr>
      </w:pPr>
      <w:r w:rsidRPr="00733E28">
        <w:rPr>
          <w:rFonts w:ascii="Times New Roman" w:eastAsia="Times New Roman" w:hAnsi="Times New Roman" w:cs="Times New Roman"/>
          <w:sz w:val="24"/>
          <w:szCs w:val="24"/>
          <w:lang w:val="tr-TR" w:eastAsia="tr-TR"/>
        </w:rPr>
        <w:t>TYYÇ Sağlık Alanı Akademik ve Mesleki Ağırlıklı Temel Alan Yeterlilikleri:</w:t>
      </w:r>
    </w:p>
    <w:p w14:paraId="41A80081" w14:textId="77777777" w:rsidR="00F80C48" w:rsidRPr="00733E28" w:rsidRDefault="00F80C48" w:rsidP="00733E2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tr-TR" w:eastAsia="tr-TR"/>
        </w:rPr>
      </w:pPr>
      <w:r w:rsidRPr="00733E28">
        <w:rPr>
          <w:rFonts w:ascii="Times New Roman" w:eastAsia="Times New Roman" w:hAnsi="Times New Roman" w:cs="Times New Roman"/>
          <w:sz w:val="24"/>
          <w:szCs w:val="24"/>
          <w:lang w:val="tr-TR" w:eastAsia="tr-TR"/>
        </w:rPr>
        <w:t xml:space="preserve"> </w:t>
      </w:r>
      <w:hyperlink r:id="rId9" w:history="1">
        <w:r w:rsidRPr="00733E28">
          <w:rPr>
            <w:rFonts w:ascii="Times New Roman" w:eastAsia="Times New Roman" w:hAnsi="Times New Roman" w:cs="Times New Roman"/>
            <w:sz w:val="24"/>
            <w:szCs w:val="24"/>
            <w:u w:val="single"/>
            <w:lang w:val="tr-TR" w:eastAsia="tr-TR"/>
          </w:rPr>
          <w:t>http://www.tyyc.yok.gov.tr/?pid=48</w:t>
        </w:r>
      </w:hyperlink>
    </w:p>
    <w:p w14:paraId="6528378B" w14:textId="77777777" w:rsidR="00F80C48" w:rsidRPr="00733E28" w:rsidRDefault="00F80C48" w:rsidP="00733E2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tr-TR" w:eastAsia="tr-TR"/>
        </w:rPr>
      </w:pPr>
    </w:p>
    <w:p w14:paraId="71BF3C98" w14:textId="3A7BBB7F" w:rsidR="00D64CB1" w:rsidRPr="00733E28" w:rsidRDefault="00F80C48" w:rsidP="00733E2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tr-TR" w:eastAsia="tr-TR"/>
        </w:rPr>
      </w:pPr>
      <w:r w:rsidRPr="00733E28">
        <w:rPr>
          <w:rFonts w:ascii="Times New Roman" w:eastAsia="Times New Roman" w:hAnsi="Times New Roman" w:cs="Times New Roman"/>
          <w:sz w:val="24"/>
          <w:szCs w:val="24"/>
          <w:lang w:val="tr-TR" w:eastAsia="tr-TR"/>
        </w:rPr>
        <w:lastRenderedPageBreak/>
        <w:t xml:space="preserve">Programımızda 2024-2025 eğitim öğretim yılından itibaren uygulanmak üzere paydaşların işbirliğinde 3+1 eğitim modeline geçiş için müfredat güncellemesi çalışmaları yapılmaktadır. </w:t>
      </w:r>
    </w:p>
    <w:p w14:paraId="5756389B" w14:textId="5DBE89C1" w:rsidR="00F80C48" w:rsidRPr="00733E28" w:rsidRDefault="007E119C" w:rsidP="00733E28">
      <w:pPr>
        <w:pStyle w:val="Balk2"/>
        <w:jc w:val="both"/>
        <w:rPr>
          <w:rFonts w:ascii="Times New Roman" w:eastAsiaTheme="minorEastAsia" w:hAnsi="Times New Roman" w:cs="Times New Roman"/>
          <w:b w:val="0"/>
          <w:bCs w:val="0"/>
          <w:color w:val="auto"/>
          <w:sz w:val="24"/>
          <w:szCs w:val="24"/>
          <w:lang w:val="tr-TR"/>
        </w:rPr>
      </w:pPr>
      <w:r w:rsidRPr="00733E28">
        <w:rPr>
          <w:rFonts w:ascii="Times New Roman" w:hAnsi="Times New Roman" w:cs="Times New Roman"/>
          <w:color w:val="auto"/>
          <w:sz w:val="24"/>
          <w:szCs w:val="24"/>
          <w:lang w:val="tr-TR"/>
        </w:rPr>
        <w:t xml:space="preserve">3. </w:t>
      </w:r>
      <w:r w:rsidR="00EA4493" w:rsidRPr="00733E28">
        <w:rPr>
          <w:rFonts w:ascii="Times New Roman" w:eastAsiaTheme="minorEastAsia" w:hAnsi="Times New Roman" w:cs="Times New Roman"/>
          <w:b w:val="0"/>
          <w:bCs w:val="0"/>
          <w:color w:val="auto"/>
          <w:sz w:val="24"/>
          <w:szCs w:val="24"/>
          <w:lang w:val="tr-TR"/>
        </w:rPr>
        <w:t>T</w:t>
      </w:r>
      <w:r w:rsidR="00DB3978" w:rsidRPr="00733E28">
        <w:rPr>
          <w:rFonts w:ascii="Times New Roman" w:eastAsiaTheme="minorEastAsia" w:hAnsi="Times New Roman" w:cs="Times New Roman"/>
          <w:b w:val="0"/>
          <w:bCs w:val="0"/>
          <w:color w:val="auto"/>
          <w:sz w:val="24"/>
          <w:szCs w:val="24"/>
          <w:lang w:val="tr-TR"/>
        </w:rPr>
        <w:t>ablo 1.1. ve Tablo 5.3 Ek 4 ve Ek 5</w:t>
      </w:r>
      <w:r w:rsidR="00F80C48" w:rsidRPr="00733E28">
        <w:rPr>
          <w:rFonts w:ascii="Times New Roman" w:eastAsiaTheme="minorEastAsia" w:hAnsi="Times New Roman" w:cs="Times New Roman"/>
          <w:b w:val="0"/>
          <w:bCs w:val="0"/>
          <w:color w:val="auto"/>
          <w:sz w:val="24"/>
          <w:szCs w:val="24"/>
          <w:lang w:val="tr-TR"/>
        </w:rPr>
        <w:t>’</w:t>
      </w:r>
      <w:r w:rsidR="00DB3978" w:rsidRPr="00733E28">
        <w:rPr>
          <w:rFonts w:ascii="Times New Roman" w:eastAsiaTheme="minorEastAsia" w:hAnsi="Times New Roman" w:cs="Times New Roman"/>
          <w:b w:val="0"/>
          <w:bCs w:val="0"/>
          <w:color w:val="auto"/>
          <w:sz w:val="24"/>
          <w:szCs w:val="24"/>
          <w:lang w:val="tr-TR"/>
        </w:rPr>
        <w:t>de</w:t>
      </w:r>
      <w:r w:rsidR="00630EEC" w:rsidRPr="00733E28">
        <w:rPr>
          <w:rFonts w:ascii="Times New Roman" w:eastAsiaTheme="minorEastAsia" w:hAnsi="Times New Roman" w:cs="Times New Roman"/>
          <w:b w:val="0"/>
          <w:bCs w:val="0"/>
          <w:color w:val="auto"/>
          <w:sz w:val="24"/>
          <w:szCs w:val="24"/>
          <w:lang w:val="tr-TR"/>
        </w:rPr>
        <w:t xml:space="preserve"> verilmiştir.</w:t>
      </w:r>
    </w:p>
    <w:p w14:paraId="16C1B5BB" w14:textId="7EB6D13F" w:rsidR="00F80C48" w:rsidRPr="00733E28" w:rsidRDefault="00F80C48" w:rsidP="00733E28">
      <w:pPr>
        <w:jc w:val="both"/>
        <w:rPr>
          <w:rFonts w:ascii="Times New Roman" w:hAnsi="Times New Roman" w:cs="Times New Roman"/>
          <w:sz w:val="24"/>
          <w:szCs w:val="24"/>
          <w:lang w:val="tr-TR"/>
        </w:rPr>
      </w:pPr>
      <w:r w:rsidRPr="00733E28">
        <w:rPr>
          <w:rStyle w:val="Balk2Char"/>
          <w:rFonts w:ascii="Times New Roman" w:hAnsi="Times New Roman" w:cs="Times New Roman"/>
          <w:color w:val="auto"/>
          <w:sz w:val="24"/>
          <w:szCs w:val="24"/>
        </w:rPr>
        <w:t>4.</w:t>
      </w:r>
      <w:r w:rsidRPr="00733E28">
        <w:rPr>
          <w:rFonts w:ascii="Times New Roman" w:hAnsi="Times New Roman" w:cs="Times New Roman"/>
          <w:sz w:val="24"/>
          <w:szCs w:val="24"/>
          <w:lang w:val="tr-TR"/>
        </w:rPr>
        <w:t xml:space="preserve"> Avcılık ve Yaban Hayatı Programı ile Tıbbı ve Aromatik Bitkiler Programının Bologna ders bilgi paketleri İngilizce ve Türkçe pdf  ile linklerinin bulunduğu tabloların bir sonraki toplantıya hazırlanması kararı alınmıştır.</w:t>
      </w:r>
    </w:p>
    <w:p w14:paraId="21C66A0D" w14:textId="77777777" w:rsidR="00F80C48" w:rsidRPr="00733E28" w:rsidRDefault="00F80C48" w:rsidP="00733E28">
      <w:pPr>
        <w:jc w:val="both"/>
        <w:rPr>
          <w:rFonts w:ascii="Times New Roman" w:hAnsi="Times New Roman" w:cs="Times New Roman"/>
          <w:sz w:val="24"/>
          <w:szCs w:val="24"/>
          <w:lang w:val="tr-TR"/>
        </w:rPr>
      </w:pPr>
    </w:p>
    <w:p w14:paraId="438CEED3" w14:textId="441B6576" w:rsidR="00BB4BC0" w:rsidRPr="00733E28" w:rsidRDefault="00BB4BC0" w:rsidP="00733E28">
      <w:pPr>
        <w:jc w:val="both"/>
        <w:rPr>
          <w:rFonts w:ascii="Times New Roman" w:hAnsi="Times New Roman" w:cs="Times New Roman"/>
          <w:b/>
          <w:bCs/>
          <w:sz w:val="24"/>
          <w:szCs w:val="24"/>
          <w:lang w:val="tr-TR"/>
        </w:rPr>
      </w:pPr>
      <w:r w:rsidRPr="00733E28">
        <w:rPr>
          <w:rFonts w:ascii="Times New Roman" w:hAnsi="Times New Roman" w:cs="Times New Roman"/>
          <w:b/>
          <w:bCs/>
          <w:sz w:val="24"/>
          <w:szCs w:val="24"/>
          <w:lang w:val="tr-TR"/>
        </w:rPr>
        <w:t>KATILANLARIN OY BİRLİĞİ</w:t>
      </w:r>
      <w:r w:rsidR="00344BBE" w:rsidRPr="00733E28">
        <w:rPr>
          <w:rFonts w:ascii="Times New Roman" w:hAnsi="Times New Roman" w:cs="Times New Roman"/>
          <w:b/>
          <w:bCs/>
          <w:sz w:val="24"/>
          <w:szCs w:val="24"/>
          <w:lang w:val="tr-TR"/>
        </w:rPr>
        <w:t xml:space="preserve"> </w:t>
      </w:r>
      <w:r w:rsidRPr="00733E28">
        <w:rPr>
          <w:rFonts w:ascii="Times New Roman" w:hAnsi="Times New Roman" w:cs="Times New Roman"/>
          <w:b/>
          <w:bCs/>
          <w:sz w:val="24"/>
          <w:szCs w:val="24"/>
          <w:lang w:val="tr-TR"/>
        </w:rPr>
        <w:t xml:space="preserve">İLE KARAR VERİLDİ. </w:t>
      </w:r>
    </w:p>
    <w:p w14:paraId="15F9F69E" w14:textId="77777777" w:rsidR="00145B02" w:rsidRPr="00733E28" w:rsidRDefault="004370C2" w:rsidP="00733E28">
      <w:pPr>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br/>
        <w:t>Tutanak, yukarıda belirtilen gündem çerçevesinde gerçekleştirilmiş olup, ekte sunulan kararlarla birlikte komisyon üyeleri tarafından imzalanmıştır.</w:t>
      </w:r>
    </w:p>
    <w:tbl>
      <w:tblPr>
        <w:tblStyle w:val="TabloKlavuzu"/>
        <w:tblW w:w="0" w:type="auto"/>
        <w:tblLook w:val="04A0" w:firstRow="1" w:lastRow="0" w:firstColumn="1" w:lastColumn="0" w:noHBand="0" w:noVBand="1"/>
      </w:tblPr>
      <w:tblGrid>
        <w:gridCol w:w="2093"/>
        <w:gridCol w:w="1984"/>
        <w:gridCol w:w="2508"/>
        <w:gridCol w:w="2195"/>
      </w:tblGrid>
      <w:tr w:rsidR="00DB3978" w:rsidRPr="00D424CD" w14:paraId="13730AFD" w14:textId="77777777" w:rsidTr="00EA4493">
        <w:tc>
          <w:tcPr>
            <w:tcW w:w="2093" w:type="dxa"/>
          </w:tcPr>
          <w:p w14:paraId="3176C4A5" w14:textId="77777777" w:rsidR="00090643" w:rsidRPr="00D424CD" w:rsidRDefault="00090643" w:rsidP="00733E28">
            <w:pPr>
              <w:jc w:val="both"/>
              <w:rPr>
                <w:rFonts w:ascii="Times New Roman" w:hAnsi="Times New Roman" w:cs="Times New Roman"/>
                <w:szCs w:val="24"/>
                <w:lang w:val="tr-TR"/>
              </w:rPr>
            </w:pPr>
          </w:p>
        </w:tc>
        <w:tc>
          <w:tcPr>
            <w:tcW w:w="1984" w:type="dxa"/>
          </w:tcPr>
          <w:p w14:paraId="3462BF17" w14:textId="0ACE2553" w:rsidR="00090643" w:rsidRPr="00D424CD" w:rsidRDefault="0009064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Görevi/Ünvanı</w:t>
            </w:r>
          </w:p>
        </w:tc>
        <w:tc>
          <w:tcPr>
            <w:tcW w:w="2508" w:type="dxa"/>
          </w:tcPr>
          <w:p w14:paraId="4B49A454" w14:textId="6AD5B45A" w:rsidR="00090643" w:rsidRPr="00D424CD" w:rsidRDefault="0009064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Adı/Soyadı</w:t>
            </w:r>
          </w:p>
        </w:tc>
        <w:tc>
          <w:tcPr>
            <w:tcW w:w="2195" w:type="dxa"/>
          </w:tcPr>
          <w:p w14:paraId="63321596" w14:textId="77777777" w:rsidR="00090643" w:rsidRPr="00D424CD" w:rsidRDefault="0009064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İmza</w:t>
            </w:r>
          </w:p>
        </w:tc>
      </w:tr>
      <w:tr w:rsidR="00DB3978" w:rsidRPr="00D424CD" w14:paraId="5B2B08A8" w14:textId="77777777" w:rsidTr="00EA4493">
        <w:tc>
          <w:tcPr>
            <w:tcW w:w="2093" w:type="dxa"/>
          </w:tcPr>
          <w:p w14:paraId="3F794A2D" w14:textId="77777777"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Komisyon Başkanı</w:t>
            </w:r>
          </w:p>
        </w:tc>
        <w:tc>
          <w:tcPr>
            <w:tcW w:w="1984" w:type="dxa"/>
          </w:tcPr>
          <w:p w14:paraId="2B1F7804" w14:textId="1B1C1BC8"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Dr. Öğretim Üyesi</w:t>
            </w:r>
          </w:p>
        </w:tc>
        <w:tc>
          <w:tcPr>
            <w:tcW w:w="2508" w:type="dxa"/>
          </w:tcPr>
          <w:p w14:paraId="714BF8DB" w14:textId="1242B263"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shd w:val="clear" w:color="auto" w:fill="FFFFFF"/>
              </w:rPr>
              <w:t>Seda ERKAN BUĞDAY</w:t>
            </w:r>
          </w:p>
        </w:tc>
        <w:tc>
          <w:tcPr>
            <w:tcW w:w="2195" w:type="dxa"/>
          </w:tcPr>
          <w:p w14:paraId="0A96EDBC" w14:textId="77C965BE"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KATILIM SAĞLADI</w:t>
            </w:r>
          </w:p>
        </w:tc>
      </w:tr>
      <w:tr w:rsidR="00DB3978" w:rsidRPr="00D424CD" w14:paraId="2419147A" w14:textId="77777777" w:rsidTr="00EA4493">
        <w:tc>
          <w:tcPr>
            <w:tcW w:w="2093" w:type="dxa"/>
          </w:tcPr>
          <w:p w14:paraId="1CF7FA30" w14:textId="77777777"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Komisyon Üyesi</w:t>
            </w:r>
          </w:p>
        </w:tc>
        <w:tc>
          <w:tcPr>
            <w:tcW w:w="1984" w:type="dxa"/>
          </w:tcPr>
          <w:p w14:paraId="7045BF27" w14:textId="2B5FC39B"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Dr. Öğretim Üyesi</w:t>
            </w:r>
          </w:p>
        </w:tc>
        <w:tc>
          <w:tcPr>
            <w:tcW w:w="2508" w:type="dxa"/>
          </w:tcPr>
          <w:p w14:paraId="3EC33274" w14:textId="4E259375"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rPr>
              <w:t>Bekir CENGİL</w:t>
            </w:r>
          </w:p>
        </w:tc>
        <w:tc>
          <w:tcPr>
            <w:tcW w:w="2195" w:type="dxa"/>
          </w:tcPr>
          <w:p w14:paraId="61736C92" w14:textId="0451261C"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KATILIM SAĞLADI</w:t>
            </w:r>
          </w:p>
        </w:tc>
      </w:tr>
      <w:tr w:rsidR="00DB3978" w:rsidRPr="00D424CD" w14:paraId="417CFB5A" w14:textId="77777777" w:rsidTr="00EA4493">
        <w:tc>
          <w:tcPr>
            <w:tcW w:w="2093" w:type="dxa"/>
          </w:tcPr>
          <w:p w14:paraId="71335453" w14:textId="77777777"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Komisyon Üyesi</w:t>
            </w:r>
          </w:p>
        </w:tc>
        <w:tc>
          <w:tcPr>
            <w:tcW w:w="1984" w:type="dxa"/>
          </w:tcPr>
          <w:p w14:paraId="5936E358" w14:textId="13DFE395"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Dr. Öğretim Üyesi</w:t>
            </w:r>
          </w:p>
        </w:tc>
        <w:tc>
          <w:tcPr>
            <w:tcW w:w="2508" w:type="dxa"/>
          </w:tcPr>
          <w:p w14:paraId="29BC9617" w14:textId="0F3EDC8D"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shd w:val="clear" w:color="auto" w:fill="FFFFFF"/>
              </w:rPr>
              <w:t>Esma ÖZHÜNER</w:t>
            </w:r>
          </w:p>
        </w:tc>
        <w:tc>
          <w:tcPr>
            <w:tcW w:w="2195" w:type="dxa"/>
          </w:tcPr>
          <w:p w14:paraId="42D6B225" w14:textId="382FABDB" w:rsidR="00EA4493" w:rsidRPr="00D424CD" w:rsidRDefault="00EA4493" w:rsidP="00733E28">
            <w:pPr>
              <w:jc w:val="both"/>
              <w:rPr>
                <w:rFonts w:ascii="Times New Roman" w:hAnsi="Times New Roman" w:cs="Times New Roman"/>
                <w:szCs w:val="24"/>
                <w:lang w:val="tr-TR"/>
              </w:rPr>
            </w:pPr>
            <w:r w:rsidRPr="00D424CD">
              <w:rPr>
                <w:rFonts w:ascii="Times New Roman" w:hAnsi="Times New Roman" w:cs="Times New Roman"/>
                <w:szCs w:val="24"/>
                <w:lang w:val="tr-TR"/>
              </w:rPr>
              <w:t>KATILIM SAĞLADI</w:t>
            </w:r>
          </w:p>
        </w:tc>
      </w:tr>
    </w:tbl>
    <w:p w14:paraId="57EFC829" w14:textId="7BEF468A" w:rsidR="00B7610A" w:rsidRPr="00733E28" w:rsidRDefault="00774027" w:rsidP="00733E28">
      <w:pPr>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*Komisyon</w:t>
      </w:r>
      <w:r w:rsidR="00E200EA" w:rsidRPr="00733E28">
        <w:rPr>
          <w:rFonts w:ascii="Times New Roman" w:hAnsi="Times New Roman" w:cs="Times New Roman"/>
          <w:sz w:val="24"/>
          <w:szCs w:val="24"/>
          <w:lang w:val="tr-TR"/>
        </w:rPr>
        <w:t>a</w:t>
      </w:r>
      <w:r w:rsidRPr="00733E28">
        <w:rPr>
          <w:rFonts w:ascii="Times New Roman" w:hAnsi="Times New Roman" w:cs="Times New Roman"/>
          <w:sz w:val="24"/>
          <w:szCs w:val="24"/>
          <w:lang w:val="tr-TR"/>
        </w:rPr>
        <w:t xml:space="preserve"> ek üye </w:t>
      </w:r>
      <w:r w:rsidR="00E200EA" w:rsidRPr="00733E28">
        <w:rPr>
          <w:rFonts w:ascii="Times New Roman" w:hAnsi="Times New Roman" w:cs="Times New Roman"/>
          <w:sz w:val="24"/>
          <w:szCs w:val="24"/>
          <w:lang w:val="tr-TR"/>
        </w:rPr>
        <w:t>dahil edilmesi</w:t>
      </w:r>
      <w:r w:rsidRPr="00733E28">
        <w:rPr>
          <w:rFonts w:ascii="Times New Roman" w:hAnsi="Times New Roman" w:cs="Times New Roman"/>
          <w:sz w:val="24"/>
          <w:szCs w:val="24"/>
          <w:lang w:val="tr-TR"/>
        </w:rPr>
        <w:t xml:space="preserve"> durumunda satır </w:t>
      </w:r>
      <w:r w:rsidR="009315CF" w:rsidRPr="00733E28">
        <w:rPr>
          <w:rFonts w:ascii="Times New Roman" w:hAnsi="Times New Roman" w:cs="Times New Roman"/>
          <w:sz w:val="24"/>
          <w:szCs w:val="24"/>
          <w:lang w:val="tr-TR"/>
        </w:rPr>
        <w:t xml:space="preserve">eklenir. </w:t>
      </w:r>
    </w:p>
    <w:p w14:paraId="14D4C224" w14:textId="77777777" w:rsidR="00630EEC" w:rsidRPr="00733E28" w:rsidRDefault="00630EEC" w:rsidP="00733E28">
      <w:pPr>
        <w:jc w:val="both"/>
        <w:rPr>
          <w:rFonts w:ascii="Times New Roman" w:hAnsi="Times New Roman" w:cs="Times New Roman"/>
          <w:sz w:val="24"/>
          <w:szCs w:val="24"/>
          <w:lang w:val="tr-TR"/>
        </w:rPr>
      </w:pPr>
    </w:p>
    <w:p w14:paraId="41289075" w14:textId="77777777" w:rsidR="00630EEC" w:rsidRPr="00733E28" w:rsidRDefault="00630EEC" w:rsidP="00733E28">
      <w:pPr>
        <w:jc w:val="both"/>
        <w:rPr>
          <w:rFonts w:ascii="Times New Roman" w:hAnsi="Times New Roman" w:cs="Times New Roman"/>
          <w:sz w:val="24"/>
          <w:szCs w:val="24"/>
          <w:lang w:val="tr-TR"/>
        </w:rPr>
      </w:pPr>
    </w:p>
    <w:p w14:paraId="4C3AA6E1" w14:textId="77777777" w:rsidR="00630EEC" w:rsidRPr="00733E28" w:rsidRDefault="00630EEC" w:rsidP="00733E28">
      <w:pPr>
        <w:jc w:val="both"/>
        <w:rPr>
          <w:rFonts w:ascii="Times New Roman" w:hAnsi="Times New Roman" w:cs="Times New Roman"/>
          <w:sz w:val="24"/>
          <w:szCs w:val="24"/>
          <w:lang w:val="tr-TR"/>
        </w:rPr>
      </w:pPr>
    </w:p>
    <w:p w14:paraId="0120DF6E" w14:textId="77777777" w:rsidR="00630EEC" w:rsidRPr="00733E28" w:rsidRDefault="00630EEC" w:rsidP="00733E28">
      <w:pPr>
        <w:jc w:val="both"/>
        <w:rPr>
          <w:rFonts w:ascii="Times New Roman" w:hAnsi="Times New Roman" w:cs="Times New Roman"/>
          <w:sz w:val="24"/>
          <w:szCs w:val="24"/>
          <w:lang w:val="tr-TR"/>
        </w:rPr>
      </w:pPr>
    </w:p>
    <w:p w14:paraId="652842B2" w14:textId="77777777" w:rsidR="00630EEC" w:rsidRPr="00733E28" w:rsidRDefault="00630EEC" w:rsidP="00733E28">
      <w:pPr>
        <w:jc w:val="both"/>
        <w:rPr>
          <w:rFonts w:ascii="Times New Roman" w:hAnsi="Times New Roman" w:cs="Times New Roman"/>
          <w:sz w:val="24"/>
          <w:szCs w:val="24"/>
          <w:lang w:val="tr-TR"/>
        </w:rPr>
      </w:pPr>
    </w:p>
    <w:p w14:paraId="5493884C" w14:textId="77777777" w:rsidR="00630EEC" w:rsidRPr="00733E28" w:rsidRDefault="00630EEC" w:rsidP="00733E28">
      <w:pPr>
        <w:jc w:val="both"/>
        <w:rPr>
          <w:rFonts w:ascii="Times New Roman" w:hAnsi="Times New Roman" w:cs="Times New Roman"/>
          <w:sz w:val="24"/>
          <w:szCs w:val="24"/>
          <w:lang w:val="tr-TR"/>
        </w:rPr>
      </w:pPr>
    </w:p>
    <w:p w14:paraId="3AE0A48D" w14:textId="77777777" w:rsidR="00630EEC" w:rsidRPr="00733E28" w:rsidRDefault="00630EEC" w:rsidP="00733E28">
      <w:pPr>
        <w:jc w:val="both"/>
        <w:rPr>
          <w:rFonts w:ascii="Times New Roman" w:hAnsi="Times New Roman" w:cs="Times New Roman"/>
          <w:sz w:val="24"/>
          <w:szCs w:val="24"/>
          <w:lang w:val="tr-TR"/>
        </w:rPr>
      </w:pPr>
    </w:p>
    <w:p w14:paraId="57158000" w14:textId="77777777" w:rsidR="00630EEC" w:rsidRPr="00733E28" w:rsidRDefault="00630EEC" w:rsidP="00733E28">
      <w:pPr>
        <w:jc w:val="both"/>
        <w:rPr>
          <w:rFonts w:ascii="Times New Roman" w:hAnsi="Times New Roman" w:cs="Times New Roman"/>
          <w:sz w:val="24"/>
          <w:szCs w:val="24"/>
          <w:lang w:val="tr-TR"/>
        </w:rPr>
      </w:pPr>
    </w:p>
    <w:p w14:paraId="6EDC647A" w14:textId="77777777" w:rsidR="00630EEC" w:rsidRPr="00733E28" w:rsidRDefault="00630EEC" w:rsidP="00733E28">
      <w:pPr>
        <w:jc w:val="both"/>
        <w:rPr>
          <w:rFonts w:ascii="Times New Roman" w:hAnsi="Times New Roman" w:cs="Times New Roman"/>
          <w:sz w:val="24"/>
          <w:szCs w:val="24"/>
          <w:lang w:val="tr-TR"/>
        </w:rPr>
      </w:pPr>
    </w:p>
    <w:p w14:paraId="18078C6A" w14:textId="77777777" w:rsidR="00630EEC" w:rsidRPr="00733E28" w:rsidRDefault="00630EEC" w:rsidP="00733E28">
      <w:pPr>
        <w:jc w:val="both"/>
        <w:rPr>
          <w:rFonts w:ascii="Times New Roman" w:hAnsi="Times New Roman" w:cs="Times New Roman"/>
          <w:sz w:val="24"/>
          <w:szCs w:val="24"/>
          <w:lang w:val="tr-TR"/>
        </w:rPr>
      </w:pPr>
    </w:p>
    <w:p w14:paraId="16F96D61" w14:textId="77777777" w:rsidR="00630EEC" w:rsidRPr="00733E28" w:rsidRDefault="00630EEC" w:rsidP="00733E28">
      <w:pPr>
        <w:jc w:val="both"/>
        <w:rPr>
          <w:rFonts w:ascii="Times New Roman" w:hAnsi="Times New Roman" w:cs="Times New Roman"/>
          <w:sz w:val="24"/>
          <w:szCs w:val="24"/>
          <w:lang w:val="tr-TR"/>
        </w:rPr>
      </w:pPr>
    </w:p>
    <w:p w14:paraId="79E5E632" w14:textId="77777777" w:rsidR="00630EEC" w:rsidRPr="00733E28" w:rsidRDefault="00630EEC" w:rsidP="00733E28">
      <w:pPr>
        <w:jc w:val="both"/>
        <w:rPr>
          <w:rFonts w:ascii="Times New Roman" w:hAnsi="Times New Roman" w:cs="Times New Roman"/>
          <w:sz w:val="24"/>
          <w:szCs w:val="24"/>
          <w:lang w:val="tr-TR"/>
        </w:rPr>
      </w:pPr>
    </w:p>
    <w:p w14:paraId="03BD02B4" w14:textId="77777777" w:rsidR="00630EEC" w:rsidRPr="00733E28" w:rsidRDefault="00630EEC" w:rsidP="00733E28">
      <w:pPr>
        <w:jc w:val="both"/>
        <w:rPr>
          <w:rFonts w:ascii="Times New Roman" w:hAnsi="Times New Roman" w:cs="Times New Roman"/>
          <w:sz w:val="24"/>
          <w:szCs w:val="24"/>
          <w:lang w:val="tr-TR"/>
        </w:rPr>
      </w:pPr>
    </w:p>
    <w:p w14:paraId="051D74A8" w14:textId="77777777" w:rsidR="00630EEC" w:rsidRPr="00733E28" w:rsidRDefault="00630EEC" w:rsidP="00733E28">
      <w:pPr>
        <w:jc w:val="both"/>
        <w:rPr>
          <w:rFonts w:ascii="Times New Roman" w:hAnsi="Times New Roman" w:cs="Times New Roman"/>
          <w:sz w:val="24"/>
          <w:szCs w:val="24"/>
          <w:lang w:val="tr-TR"/>
        </w:rPr>
      </w:pPr>
    </w:p>
    <w:p w14:paraId="56110C86" w14:textId="77777777" w:rsidR="00630EEC" w:rsidRPr="00733E28" w:rsidRDefault="00630EEC" w:rsidP="00733E28">
      <w:pPr>
        <w:jc w:val="both"/>
        <w:rPr>
          <w:rFonts w:ascii="Times New Roman" w:hAnsi="Times New Roman" w:cs="Times New Roman"/>
          <w:sz w:val="24"/>
          <w:szCs w:val="24"/>
          <w:lang w:val="tr-TR"/>
        </w:rPr>
      </w:pPr>
    </w:p>
    <w:p w14:paraId="74A28E27" w14:textId="77777777" w:rsidR="00630EEC" w:rsidRPr="00733E28" w:rsidRDefault="00630EEC" w:rsidP="00733E28">
      <w:pPr>
        <w:jc w:val="both"/>
        <w:rPr>
          <w:rFonts w:ascii="Times New Roman" w:hAnsi="Times New Roman" w:cs="Times New Roman"/>
          <w:sz w:val="24"/>
          <w:szCs w:val="24"/>
          <w:lang w:val="tr-TR"/>
        </w:rPr>
      </w:pPr>
    </w:p>
    <w:p w14:paraId="74DAFA26" w14:textId="3F8792A5" w:rsidR="008029F3" w:rsidRPr="00733E28" w:rsidRDefault="00F80C48" w:rsidP="00733E28">
      <w:pPr>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Ek 1:</w:t>
      </w:r>
    </w:p>
    <w:tbl>
      <w:tblPr>
        <w:tblW w:w="0" w:type="auto"/>
        <w:tblInd w:w="55" w:type="dxa"/>
        <w:tblCellMar>
          <w:left w:w="70" w:type="dxa"/>
          <w:right w:w="70" w:type="dxa"/>
        </w:tblCellMar>
        <w:tblLook w:val="04A0" w:firstRow="1" w:lastRow="0" w:firstColumn="1" w:lastColumn="0" w:noHBand="0" w:noVBand="1"/>
      </w:tblPr>
      <w:tblGrid>
        <w:gridCol w:w="952"/>
        <w:gridCol w:w="2785"/>
        <w:gridCol w:w="937"/>
        <w:gridCol w:w="1091"/>
        <w:gridCol w:w="520"/>
        <w:gridCol w:w="564"/>
        <w:gridCol w:w="564"/>
        <w:gridCol w:w="1312"/>
      </w:tblGrid>
      <w:tr w:rsidR="00DB3978" w:rsidRPr="003325E6" w14:paraId="2C8A042E" w14:textId="77777777" w:rsidTr="00482370">
        <w:trPr>
          <w:trHeight w:val="46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03E0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ders kodu</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89C1F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Ders Adı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E38FD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Öğretim Dili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11831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 Seçmeli</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14:paraId="69DF09D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Programa/alana özgü öğrenim çıktılarını sağlayan mesleki derslerin</w:t>
            </w:r>
          </w:p>
        </w:tc>
      </w:tr>
      <w:tr w:rsidR="00DB3978" w:rsidRPr="003325E6" w14:paraId="25C223FE" w14:textId="77777777" w:rsidTr="0048237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F289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4CE1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3531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8B56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p>
        </w:tc>
        <w:tc>
          <w:tcPr>
            <w:tcW w:w="0" w:type="auto"/>
            <w:tcBorders>
              <w:top w:val="nil"/>
              <w:left w:val="nil"/>
              <w:bottom w:val="single" w:sz="4" w:space="0" w:color="auto"/>
              <w:right w:val="single" w:sz="4" w:space="0" w:color="auto"/>
            </w:tcBorders>
            <w:shd w:val="clear" w:color="000000" w:fill="FFFFFF"/>
            <w:vAlign w:val="center"/>
            <w:hideMark/>
          </w:tcPr>
          <w:p w14:paraId="5A636AB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w:t>
            </w:r>
          </w:p>
        </w:tc>
        <w:tc>
          <w:tcPr>
            <w:tcW w:w="0" w:type="auto"/>
            <w:tcBorders>
              <w:top w:val="nil"/>
              <w:left w:val="nil"/>
              <w:bottom w:val="single" w:sz="4" w:space="0" w:color="auto"/>
              <w:right w:val="single" w:sz="4" w:space="0" w:color="auto"/>
            </w:tcBorders>
            <w:shd w:val="clear" w:color="000000" w:fill="FFFFFF"/>
            <w:vAlign w:val="center"/>
            <w:hideMark/>
          </w:tcPr>
          <w:p w14:paraId="33028AF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U</w:t>
            </w:r>
          </w:p>
        </w:tc>
        <w:tc>
          <w:tcPr>
            <w:tcW w:w="0" w:type="auto"/>
            <w:tcBorders>
              <w:top w:val="nil"/>
              <w:left w:val="nil"/>
              <w:bottom w:val="single" w:sz="4" w:space="0" w:color="auto"/>
              <w:right w:val="single" w:sz="4" w:space="0" w:color="auto"/>
            </w:tcBorders>
            <w:shd w:val="clear" w:color="000000" w:fill="FFFFFF"/>
            <w:vAlign w:val="center"/>
            <w:hideMark/>
          </w:tcPr>
          <w:p w14:paraId="039AB37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K</w:t>
            </w:r>
          </w:p>
        </w:tc>
        <w:tc>
          <w:tcPr>
            <w:tcW w:w="0" w:type="auto"/>
            <w:tcBorders>
              <w:top w:val="nil"/>
              <w:left w:val="nil"/>
              <w:bottom w:val="single" w:sz="4" w:space="0" w:color="auto"/>
              <w:right w:val="single" w:sz="4" w:space="0" w:color="auto"/>
            </w:tcBorders>
            <w:shd w:val="clear" w:color="000000" w:fill="FFFFFF"/>
            <w:vAlign w:val="center"/>
            <w:hideMark/>
          </w:tcPr>
          <w:p w14:paraId="60E3FF3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AKTS</w:t>
            </w:r>
          </w:p>
        </w:tc>
      </w:tr>
      <w:tr w:rsidR="00DB3978" w:rsidRPr="003325E6" w14:paraId="18F24989" w14:textId="77777777" w:rsidTr="0048237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EB804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14:paraId="1CA59FD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 Yarıyıl</w:t>
            </w:r>
          </w:p>
        </w:tc>
      </w:tr>
      <w:tr w:rsidR="00DB3978" w:rsidRPr="003325E6" w14:paraId="247FD2A8"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FBD05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YTB103</w:t>
            </w:r>
          </w:p>
        </w:tc>
        <w:tc>
          <w:tcPr>
            <w:tcW w:w="0" w:type="auto"/>
            <w:tcBorders>
              <w:top w:val="nil"/>
              <w:left w:val="nil"/>
              <w:bottom w:val="single" w:sz="4" w:space="0" w:color="auto"/>
              <w:right w:val="single" w:sz="4" w:space="0" w:color="auto"/>
            </w:tcBorders>
            <w:shd w:val="clear" w:color="000000" w:fill="FFFFFF"/>
            <w:vAlign w:val="center"/>
            <w:hideMark/>
          </w:tcPr>
          <w:p w14:paraId="547506C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Tarla Tarım-1</w:t>
            </w:r>
          </w:p>
        </w:tc>
        <w:tc>
          <w:tcPr>
            <w:tcW w:w="0" w:type="auto"/>
            <w:tcBorders>
              <w:top w:val="nil"/>
              <w:left w:val="nil"/>
              <w:bottom w:val="single" w:sz="4" w:space="0" w:color="auto"/>
              <w:right w:val="single" w:sz="4" w:space="0" w:color="auto"/>
            </w:tcBorders>
            <w:shd w:val="clear" w:color="000000" w:fill="FFFFFF"/>
            <w:vAlign w:val="center"/>
            <w:hideMark/>
          </w:tcPr>
          <w:p w14:paraId="2890EFD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5B4D906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bottom"/>
            <w:hideMark/>
          </w:tcPr>
          <w:p w14:paraId="49AA7B7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2C4F643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7CC45F9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c>
          <w:tcPr>
            <w:tcW w:w="0" w:type="auto"/>
            <w:tcBorders>
              <w:top w:val="nil"/>
              <w:left w:val="nil"/>
              <w:bottom w:val="single" w:sz="4" w:space="0" w:color="auto"/>
              <w:right w:val="single" w:sz="4" w:space="0" w:color="auto"/>
            </w:tcBorders>
            <w:shd w:val="clear" w:color="000000" w:fill="FFFFFF"/>
            <w:vAlign w:val="center"/>
            <w:hideMark/>
          </w:tcPr>
          <w:p w14:paraId="14949E0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r>
      <w:tr w:rsidR="00DB3978" w:rsidRPr="003325E6" w14:paraId="0286DBE0"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C1358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YTB105</w:t>
            </w:r>
          </w:p>
        </w:tc>
        <w:tc>
          <w:tcPr>
            <w:tcW w:w="0" w:type="auto"/>
            <w:tcBorders>
              <w:top w:val="nil"/>
              <w:left w:val="nil"/>
              <w:bottom w:val="single" w:sz="4" w:space="0" w:color="auto"/>
              <w:right w:val="single" w:sz="4" w:space="0" w:color="auto"/>
            </w:tcBorders>
            <w:shd w:val="clear" w:color="000000" w:fill="FFFFFF"/>
            <w:vAlign w:val="center"/>
            <w:hideMark/>
          </w:tcPr>
          <w:p w14:paraId="4D2F1BE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Tarımsal Botanik</w:t>
            </w:r>
          </w:p>
        </w:tc>
        <w:tc>
          <w:tcPr>
            <w:tcW w:w="0" w:type="auto"/>
            <w:tcBorders>
              <w:top w:val="nil"/>
              <w:left w:val="nil"/>
              <w:bottom w:val="single" w:sz="4" w:space="0" w:color="auto"/>
              <w:right w:val="single" w:sz="4" w:space="0" w:color="auto"/>
            </w:tcBorders>
            <w:shd w:val="clear" w:color="000000" w:fill="FFFFFF"/>
            <w:vAlign w:val="center"/>
            <w:hideMark/>
          </w:tcPr>
          <w:p w14:paraId="234DB4E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7720ADF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3BBDFC1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27C32C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71B3E56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c>
          <w:tcPr>
            <w:tcW w:w="0" w:type="auto"/>
            <w:tcBorders>
              <w:top w:val="nil"/>
              <w:left w:val="nil"/>
              <w:bottom w:val="single" w:sz="4" w:space="0" w:color="auto"/>
              <w:right w:val="single" w:sz="4" w:space="0" w:color="auto"/>
            </w:tcBorders>
            <w:shd w:val="clear" w:color="000000" w:fill="FFFFFF"/>
            <w:vAlign w:val="center"/>
            <w:hideMark/>
          </w:tcPr>
          <w:p w14:paraId="1D73E78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r>
      <w:tr w:rsidR="00DB3978" w:rsidRPr="003325E6" w14:paraId="43DB0824"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AADD71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YTB107</w:t>
            </w:r>
          </w:p>
        </w:tc>
        <w:tc>
          <w:tcPr>
            <w:tcW w:w="0" w:type="auto"/>
            <w:tcBorders>
              <w:top w:val="nil"/>
              <w:left w:val="nil"/>
              <w:bottom w:val="single" w:sz="4" w:space="0" w:color="auto"/>
              <w:right w:val="single" w:sz="4" w:space="0" w:color="auto"/>
            </w:tcBorders>
            <w:shd w:val="clear" w:color="000000" w:fill="FFFFFF"/>
            <w:vAlign w:val="center"/>
            <w:hideMark/>
          </w:tcPr>
          <w:p w14:paraId="4A20BE4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Bitki Ekolojisinin Esasları</w:t>
            </w:r>
          </w:p>
        </w:tc>
        <w:tc>
          <w:tcPr>
            <w:tcW w:w="0" w:type="auto"/>
            <w:tcBorders>
              <w:top w:val="nil"/>
              <w:left w:val="nil"/>
              <w:bottom w:val="single" w:sz="4" w:space="0" w:color="auto"/>
              <w:right w:val="single" w:sz="4" w:space="0" w:color="auto"/>
            </w:tcBorders>
            <w:shd w:val="clear" w:color="000000" w:fill="FFFFFF"/>
            <w:vAlign w:val="center"/>
            <w:hideMark/>
          </w:tcPr>
          <w:p w14:paraId="6531B55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3F0643D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6E6641C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63F6A75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087DAC7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584E032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20FD9251"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D4304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YTB109</w:t>
            </w:r>
          </w:p>
        </w:tc>
        <w:tc>
          <w:tcPr>
            <w:tcW w:w="0" w:type="auto"/>
            <w:tcBorders>
              <w:top w:val="nil"/>
              <w:left w:val="nil"/>
              <w:bottom w:val="single" w:sz="4" w:space="0" w:color="auto"/>
              <w:right w:val="single" w:sz="4" w:space="0" w:color="auto"/>
            </w:tcBorders>
            <w:shd w:val="clear" w:color="000000" w:fill="FFFFFF"/>
            <w:vAlign w:val="center"/>
            <w:hideMark/>
          </w:tcPr>
          <w:p w14:paraId="1B4D26E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Ölçme Bilgisi</w:t>
            </w:r>
          </w:p>
        </w:tc>
        <w:tc>
          <w:tcPr>
            <w:tcW w:w="0" w:type="auto"/>
            <w:tcBorders>
              <w:top w:val="nil"/>
              <w:left w:val="nil"/>
              <w:bottom w:val="single" w:sz="4" w:space="0" w:color="auto"/>
              <w:right w:val="single" w:sz="4" w:space="0" w:color="auto"/>
            </w:tcBorders>
            <w:shd w:val="clear" w:color="000000" w:fill="FFFFFF"/>
            <w:vAlign w:val="center"/>
            <w:hideMark/>
          </w:tcPr>
          <w:p w14:paraId="79D94EB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20ADBF8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4499CAC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5B041BB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47A9026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39CDA34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1479E60B"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E2F7C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YTB111</w:t>
            </w:r>
          </w:p>
        </w:tc>
        <w:tc>
          <w:tcPr>
            <w:tcW w:w="0" w:type="auto"/>
            <w:tcBorders>
              <w:top w:val="nil"/>
              <w:left w:val="nil"/>
              <w:bottom w:val="single" w:sz="4" w:space="0" w:color="auto"/>
              <w:right w:val="single" w:sz="4" w:space="0" w:color="auto"/>
            </w:tcBorders>
            <w:shd w:val="clear" w:color="000000" w:fill="FFFFFF"/>
            <w:vAlign w:val="center"/>
            <w:hideMark/>
          </w:tcPr>
          <w:p w14:paraId="3047882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Tarımsal Meteoroloji</w:t>
            </w:r>
          </w:p>
        </w:tc>
        <w:tc>
          <w:tcPr>
            <w:tcW w:w="0" w:type="auto"/>
            <w:tcBorders>
              <w:top w:val="nil"/>
              <w:left w:val="nil"/>
              <w:bottom w:val="single" w:sz="4" w:space="0" w:color="auto"/>
              <w:right w:val="single" w:sz="4" w:space="0" w:color="auto"/>
            </w:tcBorders>
            <w:shd w:val="clear" w:color="000000" w:fill="FFFFFF"/>
            <w:vAlign w:val="center"/>
            <w:hideMark/>
          </w:tcPr>
          <w:p w14:paraId="433ED5E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5CA0A5F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1A0B73D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4467855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52729DE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1220EEE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6039576F"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37AEA7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ATA*101</w:t>
            </w:r>
          </w:p>
        </w:tc>
        <w:tc>
          <w:tcPr>
            <w:tcW w:w="0" w:type="auto"/>
            <w:tcBorders>
              <w:top w:val="nil"/>
              <w:left w:val="nil"/>
              <w:bottom w:val="single" w:sz="4" w:space="0" w:color="auto"/>
              <w:right w:val="single" w:sz="4" w:space="0" w:color="auto"/>
            </w:tcBorders>
            <w:shd w:val="clear" w:color="000000" w:fill="FFFFFF"/>
            <w:vAlign w:val="center"/>
            <w:hideMark/>
          </w:tcPr>
          <w:p w14:paraId="3D81D97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Atatürk İlkeleri ve İnkılap Tarihi1</w:t>
            </w:r>
          </w:p>
        </w:tc>
        <w:tc>
          <w:tcPr>
            <w:tcW w:w="0" w:type="auto"/>
            <w:tcBorders>
              <w:top w:val="nil"/>
              <w:left w:val="nil"/>
              <w:bottom w:val="single" w:sz="4" w:space="0" w:color="auto"/>
              <w:right w:val="single" w:sz="4" w:space="0" w:color="auto"/>
            </w:tcBorders>
            <w:shd w:val="clear" w:color="000000" w:fill="FFFFFF"/>
            <w:vAlign w:val="center"/>
            <w:hideMark/>
          </w:tcPr>
          <w:p w14:paraId="39802B8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0511D11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178E9E3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5559904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6800F93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866864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305DE76B"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DC25C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TDİ*101</w:t>
            </w:r>
          </w:p>
        </w:tc>
        <w:tc>
          <w:tcPr>
            <w:tcW w:w="0" w:type="auto"/>
            <w:tcBorders>
              <w:top w:val="nil"/>
              <w:left w:val="nil"/>
              <w:bottom w:val="single" w:sz="4" w:space="0" w:color="auto"/>
              <w:right w:val="single" w:sz="4" w:space="0" w:color="auto"/>
            </w:tcBorders>
            <w:shd w:val="clear" w:color="000000" w:fill="FFFFFF"/>
            <w:vAlign w:val="center"/>
            <w:hideMark/>
          </w:tcPr>
          <w:p w14:paraId="22A1FEB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 Dili 1</w:t>
            </w:r>
          </w:p>
        </w:tc>
        <w:tc>
          <w:tcPr>
            <w:tcW w:w="0" w:type="auto"/>
            <w:tcBorders>
              <w:top w:val="nil"/>
              <w:left w:val="nil"/>
              <w:bottom w:val="single" w:sz="4" w:space="0" w:color="auto"/>
              <w:right w:val="single" w:sz="4" w:space="0" w:color="auto"/>
            </w:tcBorders>
            <w:shd w:val="clear" w:color="000000" w:fill="FFFFFF"/>
            <w:vAlign w:val="center"/>
            <w:hideMark/>
          </w:tcPr>
          <w:p w14:paraId="3BB5678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395196F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0A192AF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29135A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17C3C97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4D14C1D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173C6B4E"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83CD3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TBT*191</w:t>
            </w:r>
          </w:p>
        </w:tc>
        <w:tc>
          <w:tcPr>
            <w:tcW w:w="0" w:type="auto"/>
            <w:tcBorders>
              <w:top w:val="nil"/>
              <w:left w:val="nil"/>
              <w:bottom w:val="single" w:sz="4" w:space="0" w:color="auto"/>
              <w:right w:val="single" w:sz="4" w:space="0" w:color="auto"/>
            </w:tcBorders>
            <w:shd w:val="clear" w:color="000000" w:fill="FFFFFF"/>
            <w:vAlign w:val="center"/>
            <w:hideMark/>
          </w:tcPr>
          <w:p w14:paraId="646371B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Temel Bilgi Teknolojileri</w:t>
            </w:r>
          </w:p>
        </w:tc>
        <w:tc>
          <w:tcPr>
            <w:tcW w:w="0" w:type="auto"/>
            <w:tcBorders>
              <w:top w:val="nil"/>
              <w:left w:val="nil"/>
              <w:bottom w:val="single" w:sz="4" w:space="0" w:color="auto"/>
              <w:right w:val="single" w:sz="4" w:space="0" w:color="auto"/>
            </w:tcBorders>
            <w:shd w:val="clear" w:color="000000" w:fill="FFFFFF"/>
            <w:vAlign w:val="center"/>
            <w:hideMark/>
          </w:tcPr>
          <w:p w14:paraId="560D898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60623EB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340D96B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85B3A2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2ED2BDF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c>
          <w:tcPr>
            <w:tcW w:w="0" w:type="auto"/>
            <w:tcBorders>
              <w:top w:val="nil"/>
              <w:left w:val="nil"/>
              <w:bottom w:val="single" w:sz="4" w:space="0" w:color="auto"/>
              <w:right w:val="single" w:sz="4" w:space="0" w:color="auto"/>
            </w:tcBorders>
            <w:shd w:val="clear" w:color="000000" w:fill="FFFFFF"/>
            <w:vAlign w:val="center"/>
            <w:hideMark/>
          </w:tcPr>
          <w:p w14:paraId="65CD7CD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r>
      <w:tr w:rsidR="00DB3978" w:rsidRPr="003325E6" w14:paraId="72D28324"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ED3F3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TAB223</w:t>
            </w:r>
          </w:p>
        </w:tc>
        <w:tc>
          <w:tcPr>
            <w:tcW w:w="0" w:type="auto"/>
            <w:tcBorders>
              <w:top w:val="nil"/>
              <w:left w:val="nil"/>
              <w:bottom w:val="single" w:sz="4" w:space="0" w:color="auto"/>
              <w:right w:val="single" w:sz="4" w:space="0" w:color="auto"/>
            </w:tcBorders>
            <w:shd w:val="clear" w:color="000000" w:fill="FFFFFF"/>
            <w:vAlign w:val="center"/>
            <w:hideMark/>
          </w:tcPr>
          <w:p w14:paraId="3F9EFD7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Gıda Kalitesi ve Güvenliği</w:t>
            </w:r>
          </w:p>
        </w:tc>
        <w:tc>
          <w:tcPr>
            <w:tcW w:w="0" w:type="auto"/>
            <w:tcBorders>
              <w:top w:val="nil"/>
              <w:left w:val="nil"/>
              <w:bottom w:val="single" w:sz="4" w:space="0" w:color="auto"/>
              <w:right w:val="single" w:sz="4" w:space="0" w:color="auto"/>
            </w:tcBorders>
            <w:shd w:val="clear" w:color="000000" w:fill="FFFFFF"/>
            <w:vAlign w:val="center"/>
            <w:hideMark/>
          </w:tcPr>
          <w:p w14:paraId="516DB76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7922FFE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4EC128C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6347042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3676670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775AD60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r>
      <w:tr w:rsidR="00DB3978" w:rsidRPr="003325E6" w14:paraId="2F3D9CA9"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0FDF4C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YTB121</w:t>
            </w:r>
          </w:p>
        </w:tc>
        <w:tc>
          <w:tcPr>
            <w:tcW w:w="0" w:type="auto"/>
            <w:tcBorders>
              <w:top w:val="nil"/>
              <w:left w:val="nil"/>
              <w:bottom w:val="single" w:sz="4" w:space="0" w:color="auto"/>
              <w:right w:val="single" w:sz="4" w:space="0" w:color="auto"/>
            </w:tcBorders>
            <w:shd w:val="clear" w:color="000000" w:fill="FFFFFF"/>
            <w:vAlign w:val="center"/>
            <w:hideMark/>
          </w:tcPr>
          <w:p w14:paraId="79A4B4D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Tarım ve Çevre</w:t>
            </w:r>
          </w:p>
        </w:tc>
        <w:tc>
          <w:tcPr>
            <w:tcW w:w="0" w:type="auto"/>
            <w:tcBorders>
              <w:top w:val="nil"/>
              <w:left w:val="nil"/>
              <w:bottom w:val="single" w:sz="4" w:space="0" w:color="auto"/>
              <w:right w:val="single" w:sz="4" w:space="0" w:color="auto"/>
            </w:tcBorders>
            <w:shd w:val="clear" w:color="000000" w:fill="FFFFFF"/>
            <w:vAlign w:val="center"/>
            <w:hideMark/>
          </w:tcPr>
          <w:p w14:paraId="3EBA4C3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0C0A7EC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09AE2C8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79EEEC2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5DE6FF2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1D6F9E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3ABBA695"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9AFCA6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YTB124</w:t>
            </w:r>
          </w:p>
        </w:tc>
        <w:tc>
          <w:tcPr>
            <w:tcW w:w="0" w:type="auto"/>
            <w:tcBorders>
              <w:top w:val="nil"/>
              <w:left w:val="nil"/>
              <w:bottom w:val="single" w:sz="4" w:space="0" w:color="auto"/>
              <w:right w:val="single" w:sz="4" w:space="0" w:color="auto"/>
            </w:tcBorders>
            <w:shd w:val="clear" w:color="000000" w:fill="FFFFFF"/>
            <w:vAlign w:val="center"/>
            <w:hideMark/>
          </w:tcPr>
          <w:p w14:paraId="17F4951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Genel Bitki Koruma</w:t>
            </w:r>
          </w:p>
        </w:tc>
        <w:tc>
          <w:tcPr>
            <w:tcW w:w="0" w:type="auto"/>
            <w:tcBorders>
              <w:top w:val="nil"/>
              <w:left w:val="nil"/>
              <w:bottom w:val="single" w:sz="4" w:space="0" w:color="auto"/>
              <w:right w:val="single" w:sz="4" w:space="0" w:color="auto"/>
            </w:tcBorders>
            <w:shd w:val="clear" w:color="000000" w:fill="FFFFFF"/>
            <w:vAlign w:val="center"/>
            <w:hideMark/>
          </w:tcPr>
          <w:p w14:paraId="1D07FAE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56324E0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62E967D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2F42A85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2B419CC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F2933F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2512A2BC"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F274C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YTB117</w:t>
            </w:r>
          </w:p>
        </w:tc>
        <w:tc>
          <w:tcPr>
            <w:tcW w:w="0" w:type="auto"/>
            <w:tcBorders>
              <w:top w:val="nil"/>
              <w:left w:val="nil"/>
              <w:bottom w:val="single" w:sz="4" w:space="0" w:color="auto"/>
              <w:right w:val="single" w:sz="4" w:space="0" w:color="auto"/>
            </w:tcBorders>
            <w:shd w:val="clear" w:color="000000" w:fill="FFFFFF"/>
            <w:vAlign w:val="center"/>
            <w:hideMark/>
          </w:tcPr>
          <w:p w14:paraId="2F76B72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Tarım Makineleri</w:t>
            </w:r>
          </w:p>
        </w:tc>
        <w:tc>
          <w:tcPr>
            <w:tcW w:w="0" w:type="auto"/>
            <w:tcBorders>
              <w:top w:val="nil"/>
              <w:left w:val="nil"/>
              <w:bottom w:val="single" w:sz="4" w:space="0" w:color="auto"/>
              <w:right w:val="single" w:sz="4" w:space="0" w:color="auto"/>
            </w:tcBorders>
            <w:shd w:val="clear" w:color="000000" w:fill="FFFFFF"/>
            <w:vAlign w:val="center"/>
            <w:hideMark/>
          </w:tcPr>
          <w:p w14:paraId="785E451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538D53F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6FDB88B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5419C29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7B4A94C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773AC7D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r>
      <w:tr w:rsidR="00DB3978" w:rsidRPr="003325E6" w14:paraId="4E302FB9"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F9CF5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YTB219</w:t>
            </w:r>
          </w:p>
        </w:tc>
        <w:tc>
          <w:tcPr>
            <w:tcW w:w="0" w:type="auto"/>
            <w:tcBorders>
              <w:top w:val="nil"/>
              <w:left w:val="nil"/>
              <w:bottom w:val="single" w:sz="4" w:space="0" w:color="auto"/>
              <w:right w:val="single" w:sz="4" w:space="0" w:color="auto"/>
            </w:tcBorders>
            <w:shd w:val="clear" w:color="000000" w:fill="FFFFFF"/>
            <w:vAlign w:val="center"/>
            <w:hideMark/>
          </w:tcPr>
          <w:p w14:paraId="48948D5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Süs Bitkileri Yetiştiriciliği</w:t>
            </w:r>
          </w:p>
        </w:tc>
        <w:tc>
          <w:tcPr>
            <w:tcW w:w="0" w:type="auto"/>
            <w:tcBorders>
              <w:top w:val="nil"/>
              <w:left w:val="nil"/>
              <w:bottom w:val="single" w:sz="4" w:space="0" w:color="auto"/>
              <w:right w:val="single" w:sz="4" w:space="0" w:color="auto"/>
            </w:tcBorders>
            <w:shd w:val="clear" w:color="000000" w:fill="FFFFFF"/>
            <w:vAlign w:val="center"/>
            <w:hideMark/>
          </w:tcPr>
          <w:p w14:paraId="05FFB7D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3E3CC6D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3CA5ED9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44999E5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545D391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17630E8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6167BBDB"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9A3A34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TAB285</w:t>
            </w:r>
          </w:p>
        </w:tc>
        <w:tc>
          <w:tcPr>
            <w:tcW w:w="0" w:type="auto"/>
            <w:tcBorders>
              <w:top w:val="nil"/>
              <w:left w:val="nil"/>
              <w:bottom w:val="single" w:sz="4" w:space="0" w:color="auto"/>
              <w:right w:val="single" w:sz="4" w:space="0" w:color="auto"/>
            </w:tcBorders>
            <w:shd w:val="clear" w:color="000000" w:fill="FFFFFF"/>
            <w:vAlign w:val="center"/>
            <w:hideMark/>
          </w:tcPr>
          <w:p w14:paraId="05BB90D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Tarım,Ormancılık ve Hayvancılıkta İş Sağlığı ve Güvenliği</w:t>
            </w:r>
          </w:p>
        </w:tc>
        <w:tc>
          <w:tcPr>
            <w:tcW w:w="0" w:type="auto"/>
            <w:tcBorders>
              <w:top w:val="nil"/>
              <w:left w:val="nil"/>
              <w:bottom w:val="single" w:sz="4" w:space="0" w:color="auto"/>
              <w:right w:val="single" w:sz="4" w:space="0" w:color="auto"/>
            </w:tcBorders>
            <w:shd w:val="clear" w:color="000000" w:fill="FFFFFF"/>
            <w:vAlign w:val="center"/>
            <w:hideMark/>
          </w:tcPr>
          <w:p w14:paraId="07AF7A5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71F5425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68FE91D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c>
          <w:tcPr>
            <w:tcW w:w="0" w:type="auto"/>
            <w:tcBorders>
              <w:top w:val="nil"/>
              <w:left w:val="nil"/>
              <w:bottom w:val="single" w:sz="4" w:space="0" w:color="auto"/>
              <w:right w:val="single" w:sz="4" w:space="0" w:color="auto"/>
            </w:tcBorders>
            <w:shd w:val="clear" w:color="000000" w:fill="FFFFFF"/>
            <w:vAlign w:val="center"/>
            <w:hideMark/>
          </w:tcPr>
          <w:p w14:paraId="092DD2B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3DF9F97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39E3560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r>
      <w:tr w:rsidR="00DB3978" w:rsidRPr="003325E6" w14:paraId="588D0D54"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9EA9A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YTB112</w:t>
            </w:r>
          </w:p>
        </w:tc>
        <w:tc>
          <w:tcPr>
            <w:tcW w:w="0" w:type="auto"/>
            <w:tcBorders>
              <w:top w:val="nil"/>
              <w:left w:val="nil"/>
              <w:bottom w:val="single" w:sz="4" w:space="0" w:color="auto"/>
              <w:right w:val="single" w:sz="4" w:space="0" w:color="auto"/>
            </w:tcBorders>
            <w:shd w:val="clear" w:color="000000" w:fill="FFFFFF"/>
            <w:hideMark/>
          </w:tcPr>
          <w:p w14:paraId="58E0725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Keyf Bitkileri</w:t>
            </w:r>
          </w:p>
        </w:tc>
        <w:tc>
          <w:tcPr>
            <w:tcW w:w="0" w:type="auto"/>
            <w:tcBorders>
              <w:top w:val="nil"/>
              <w:left w:val="nil"/>
              <w:bottom w:val="single" w:sz="4" w:space="0" w:color="auto"/>
              <w:right w:val="single" w:sz="4" w:space="0" w:color="auto"/>
            </w:tcBorders>
            <w:shd w:val="clear" w:color="000000" w:fill="FFFFFF"/>
            <w:vAlign w:val="center"/>
            <w:hideMark/>
          </w:tcPr>
          <w:p w14:paraId="358F76A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5BC7D8F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1CDB054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19651E5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574A1BB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51161E1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r>
      <w:tr w:rsidR="00DB3978" w:rsidRPr="003325E6" w14:paraId="46168D30"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14:paraId="3645397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YTB114</w:t>
            </w:r>
          </w:p>
        </w:tc>
        <w:tc>
          <w:tcPr>
            <w:tcW w:w="0" w:type="auto"/>
            <w:tcBorders>
              <w:top w:val="nil"/>
              <w:left w:val="nil"/>
              <w:bottom w:val="single" w:sz="4" w:space="0" w:color="auto"/>
              <w:right w:val="single" w:sz="4" w:space="0" w:color="auto"/>
            </w:tcBorders>
            <w:shd w:val="clear" w:color="000000" w:fill="FFFFFF"/>
            <w:hideMark/>
          </w:tcPr>
          <w:p w14:paraId="18BA5DE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Tarla Bitkileri Fizyolojisi</w:t>
            </w:r>
          </w:p>
        </w:tc>
        <w:tc>
          <w:tcPr>
            <w:tcW w:w="0" w:type="auto"/>
            <w:tcBorders>
              <w:top w:val="nil"/>
              <w:left w:val="nil"/>
              <w:bottom w:val="single" w:sz="4" w:space="0" w:color="auto"/>
              <w:right w:val="single" w:sz="4" w:space="0" w:color="auto"/>
            </w:tcBorders>
            <w:shd w:val="clear" w:color="000000" w:fill="FFFFFF"/>
            <w:vAlign w:val="center"/>
            <w:hideMark/>
          </w:tcPr>
          <w:p w14:paraId="40B222D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0CEE7DF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34638F5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6A7E432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08E2635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7009E15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r>
      <w:tr w:rsidR="00DB3978" w:rsidRPr="003325E6" w14:paraId="23E5E1C2"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33487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YTB118</w:t>
            </w:r>
          </w:p>
        </w:tc>
        <w:tc>
          <w:tcPr>
            <w:tcW w:w="0" w:type="auto"/>
            <w:tcBorders>
              <w:top w:val="nil"/>
              <w:left w:val="nil"/>
              <w:bottom w:val="single" w:sz="4" w:space="0" w:color="auto"/>
              <w:right w:val="single" w:sz="4" w:space="0" w:color="auto"/>
            </w:tcBorders>
            <w:shd w:val="clear" w:color="000000" w:fill="FFFFFF"/>
            <w:vAlign w:val="center"/>
            <w:hideMark/>
          </w:tcPr>
          <w:p w14:paraId="4C70223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Sulama Teknikleri</w:t>
            </w:r>
          </w:p>
        </w:tc>
        <w:tc>
          <w:tcPr>
            <w:tcW w:w="0" w:type="auto"/>
            <w:tcBorders>
              <w:top w:val="nil"/>
              <w:left w:val="nil"/>
              <w:bottom w:val="single" w:sz="4" w:space="0" w:color="auto"/>
              <w:right w:val="single" w:sz="4" w:space="0" w:color="auto"/>
            </w:tcBorders>
            <w:shd w:val="clear" w:color="000000" w:fill="FFFFFF"/>
            <w:vAlign w:val="center"/>
            <w:hideMark/>
          </w:tcPr>
          <w:p w14:paraId="04DDBD8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49BB945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3C36BA5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1A96F18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2BBB6BD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502483E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7BA23DEB"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5128DF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YTB120</w:t>
            </w:r>
          </w:p>
        </w:tc>
        <w:tc>
          <w:tcPr>
            <w:tcW w:w="0" w:type="auto"/>
            <w:tcBorders>
              <w:top w:val="nil"/>
              <w:left w:val="nil"/>
              <w:bottom w:val="single" w:sz="4" w:space="0" w:color="auto"/>
              <w:right w:val="single" w:sz="4" w:space="0" w:color="auto"/>
            </w:tcBorders>
            <w:shd w:val="clear" w:color="000000" w:fill="FFFFFF"/>
            <w:vAlign w:val="center"/>
            <w:hideMark/>
          </w:tcPr>
          <w:p w14:paraId="73DD294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Toprak Bilimi ve Gübreleme</w:t>
            </w:r>
          </w:p>
        </w:tc>
        <w:tc>
          <w:tcPr>
            <w:tcW w:w="0" w:type="auto"/>
            <w:tcBorders>
              <w:top w:val="nil"/>
              <w:left w:val="nil"/>
              <w:bottom w:val="single" w:sz="4" w:space="0" w:color="auto"/>
              <w:right w:val="single" w:sz="4" w:space="0" w:color="auto"/>
            </w:tcBorders>
            <w:shd w:val="clear" w:color="000000" w:fill="FFFFFF"/>
            <w:vAlign w:val="center"/>
            <w:hideMark/>
          </w:tcPr>
          <w:p w14:paraId="0686506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69C6782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7DFD0F2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703ACC2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1AB668D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62E1631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429E42F6"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A2E49C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YTB214</w:t>
            </w:r>
          </w:p>
        </w:tc>
        <w:tc>
          <w:tcPr>
            <w:tcW w:w="0" w:type="auto"/>
            <w:tcBorders>
              <w:top w:val="nil"/>
              <w:left w:val="nil"/>
              <w:bottom w:val="single" w:sz="4" w:space="0" w:color="auto"/>
              <w:right w:val="single" w:sz="4" w:space="0" w:color="auto"/>
            </w:tcBorders>
            <w:shd w:val="clear" w:color="000000" w:fill="FFFFFF"/>
            <w:vAlign w:val="center"/>
            <w:hideMark/>
          </w:tcPr>
          <w:p w14:paraId="7CD1E07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Tohumluk Bilgisi</w:t>
            </w:r>
          </w:p>
        </w:tc>
        <w:tc>
          <w:tcPr>
            <w:tcW w:w="0" w:type="auto"/>
            <w:tcBorders>
              <w:top w:val="nil"/>
              <w:left w:val="nil"/>
              <w:bottom w:val="single" w:sz="4" w:space="0" w:color="auto"/>
              <w:right w:val="single" w:sz="4" w:space="0" w:color="auto"/>
            </w:tcBorders>
            <w:shd w:val="clear" w:color="000000" w:fill="FFFFFF"/>
            <w:vAlign w:val="center"/>
            <w:hideMark/>
          </w:tcPr>
          <w:p w14:paraId="1A9D086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155822E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713E9B7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9DF88B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5F8B9B0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9C76C9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12077390"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7BAA3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YTB216</w:t>
            </w:r>
          </w:p>
        </w:tc>
        <w:tc>
          <w:tcPr>
            <w:tcW w:w="0" w:type="auto"/>
            <w:tcBorders>
              <w:top w:val="nil"/>
              <w:left w:val="nil"/>
              <w:bottom w:val="single" w:sz="4" w:space="0" w:color="auto"/>
              <w:right w:val="single" w:sz="4" w:space="0" w:color="auto"/>
            </w:tcBorders>
            <w:shd w:val="clear" w:color="000000" w:fill="FFFFFF"/>
            <w:vAlign w:val="center"/>
            <w:hideMark/>
          </w:tcPr>
          <w:p w14:paraId="3F3EBBF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Çayır Mera Bilgisi</w:t>
            </w:r>
          </w:p>
        </w:tc>
        <w:tc>
          <w:tcPr>
            <w:tcW w:w="0" w:type="auto"/>
            <w:tcBorders>
              <w:top w:val="nil"/>
              <w:left w:val="nil"/>
              <w:bottom w:val="single" w:sz="4" w:space="0" w:color="auto"/>
              <w:right w:val="single" w:sz="4" w:space="0" w:color="auto"/>
            </w:tcBorders>
            <w:shd w:val="clear" w:color="000000" w:fill="FFFFFF"/>
            <w:vAlign w:val="center"/>
            <w:hideMark/>
          </w:tcPr>
          <w:p w14:paraId="64BD58A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4EFEF6C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264E10A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1BE1A0C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39E1980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1E933FE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1F29FA4E"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2E90B5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YTB217</w:t>
            </w:r>
          </w:p>
        </w:tc>
        <w:tc>
          <w:tcPr>
            <w:tcW w:w="0" w:type="auto"/>
            <w:tcBorders>
              <w:top w:val="nil"/>
              <w:left w:val="nil"/>
              <w:bottom w:val="single" w:sz="4" w:space="0" w:color="auto"/>
              <w:right w:val="single" w:sz="4" w:space="0" w:color="auto"/>
            </w:tcBorders>
            <w:shd w:val="clear" w:color="000000" w:fill="FFFFFF"/>
            <w:vAlign w:val="center"/>
            <w:hideMark/>
          </w:tcPr>
          <w:p w14:paraId="0164F30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Yem Bitkileri Yetiştiriciliği</w:t>
            </w:r>
          </w:p>
        </w:tc>
        <w:tc>
          <w:tcPr>
            <w:tcW w:w="0" w:type="auto"/>
            <w:tcBorders>
              <w:top w:val="nil"/>
              <w:left w:val="nil"/>
              <w:bottom w:val="single" w:sz="4" w:space="0" w:color="auto"/>
              <w:right w:val="single" w:sz="4" w:space="0" w:color="auto"/>
            </w:tcBorders>
            <w:shd w:val="clear" w:color="000000" w:fill="FFFFFF"/>
            <w:vAlign w:val="center"/>
            <w:hideMark/>
          </w:tcPr>
          <w:p w14:paraId="18CB448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490FEC3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02E6002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4CA0348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390B010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76330A9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7EC674E0"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7445B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YTB218</w:t>
            </w:r>
          </w:p>
        </w:tc>
        <w:tc>
          <w:tcPr>
            <w:tcW w:w="0" w:type="auto"/>
            <w:tcBorders>
              <w:top w:val="nil"/>
              <w:left w:val="nil"/>
              <w:bottom w:val="single" w:sz="4" w:space="0" w:color="auto"/>
              <w:right w:val="single" w:sz="4" w:space="0" w:color="auto"/>
            </w:tcBorders>
            <w:shd w:val="clear" w:color="000000" w:fill="FFFFFF"/>
            <w:vAlign w:val="center"/>
            <w:hideMark/>
          </w:tcPr>
          <w:p w14:paraId="0FA2A2D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Girişimcilik</w:t>
            </w:r>
          </w:p>
        </w:tc>
        <w:tc>
          <w:tcPr>
            <w:tcW w:w="0" w:type="auto"/>
            <w:tcBorders>
              <w:top w:val="nil"/>
              <w:left w:val="nil"/>
              <w:bottom w:val="single" w:sz="4" w:space="0" w:color="auto"/>
              <w:right w:val="single" w:sz="4" w:space="0" w:color="auto"/>
            </w:tcBorders>
            <w:shd w:val="clear" w:color="000000" w:fill="FFFFFF"/>
            <w:vAlign w:val="center"/>
            <w:hideMark/>
          </w:tcPr>
          <w:p w14:paraId="6D4D0E0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401F33A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080D47B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085EEB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2D246A4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690EFB2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52F3816F"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E7EAC3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YTB224</w:t>
            </w:r>
          </w:p>
        </w:tc>
        <w:tc>
          <w:tcPr>
            <w:tcW w:w="0" w:type="auto"/>
            <w:tcBorders>
              <w:top w:val="nil"/>
              <w:left w:val="nil"/>
              <w:bottom w:val="single" w:sz="4" w:space="0" w:color="auto"/>
              <w:right w:val="single" w:sz="4" w:space="0" w:color="auto"/>
            </w:tcBorders>
            <w:shd w:val="clear" w:color="000000" w:fill="FFFFFF"/>
            <w:vAlign w:val="center"/>
            <w:hideMark/>
          </w:tcPr>
          <w:p w14:paraId="7CA170C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Tıbbi Bitkilerin Kullanımı ve Değerlendirilmesi</w:t>
            </w:r>
          </w:p>
        </w:tc>
        <w:tc>
          <w:tcPr>
            <w:tcW w:w="0" w:type="auto"/>
            <w:tcBorders>
              <w:top w:val="nil"/>
              <w:left w:val="nil"/>
              <w:bottom w:val="single" w:sz="4" w:space="0" w:color="auto"/>
              <w:right w:val="single" w:sz="4" w:space="0" w:color="auto"/>
            </w:tcBorders>
            <w:shd w:val="clear" w:color="000000" w:fill="FFFFFF"/>
            <w:vAlign w:val="center"/>
            <w:hideMark/>
          </w:tcPr>
          <w:p w14:paraId="586F6D7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45C8121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seçmeli</w:t>
            </w:r>
          </w:p>
        </w:tc>
        <w:tc>
          <w:tcPr>
            <w:tcW w:w="0" w:type="auto"/>
            <w:tcBorders>
              <w:top w:val="nil"/>
              <w:left w:val="nil"/>
              <w:bottom w:val="single" w:sz="4" w:space="0" w:color="auto"/>
              <w:right w:val="single" w:sz="4" w:space="0" w:color="auto"/>
            </w:tcBorders>
            <w:shd w:val="clear" w:color="000000" w:fill="FFFFFF"/>
            <w:vAlign w:val="center"/>
            <w:hideMark/>
          </w:tcPr>
          <w:p w14:paraId="276A4F8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347A963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5DE2569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4F217E3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r>
      <w:tr w:rsidR="00DB3978" w:rsidRPr="003325E6" w14:paraId="352EC104"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B9526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YAB001</w:t>
            </w:r>
          </w:p>
        </w:tc>
        <w:tc>
          <w:tcPr>
            <w:tcW w:w="0" w:type="auto"/>
            <w:tcBorders>
              <w:top w:val="nil"/>
              <w:left w:val="nil"/>
              <w:bottom w:val="single" w:sz="4" w:space="0" w:color="auto"/>
              <w:right w:val="single" w:sz="4" w:space="0" w:color="auto"/>
            </w:tcBorders>
            <w:shd w:val="clear" w:color="000000" w:fill="FFFFFF"/>
            <w:vAlign w:val="center"/>
            <w:hideMark/>
          </w:tcPr>
          <w:p w14:paraId="7A9BBD9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Yabancı Dil Grubu 1</w:t>
            </w:r>
          </w:p>
        </w:tc>
        <w:tc>
          <w:tcPr>
            <w:tcW w:w="0" w:type="auto"/>
            <w:tcBorders>
              <w:top w:val="nil"/>
              <w:left w:val="nil"/>
              <w:bottom w:val="single" w:sz="4" w:space="0" w:color="auto"/>
              <w:right w:val="single" w:sz="4" w:space="0" w:color="auto"/>
            </w:tcBorders>
            <w:shd w:val="clear" w:color="000000" w:fill="FFFFFF"/>
            <w:vAlign w:val="center"/>
            <w:hideMark/>
          </w:tcPr>
          <w:p w14:paraId="43C456B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5E3E973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223D28A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1F4D3D3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71319FA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17C6802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r>
      <w:tr w:rsidR="00DB3978" w:rsidRPr="003325E6" w14:paraId="11491338"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AF8B6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YDA101</w:t>
            </w:r>
          </w:p>
        </w:tc>
        <w:tc>
          <w:tcPr>
            <w:tcW w:w="0" w:type="auto"/>
            <w:tcBorders>
              <w:top w:val="nil"/>
              <w:left w:val="nil"/>
              <w:bottom w:val="single" w:sz="4" w:space="0" w:color="auto"/>
              <w:right w:val="single" w:sz="4" w:space="0" w:color="auto"/>
            </w:tcBorders>
            <w:shd w:val="clear" w:color="000000" w:fill="FFFFFF"/>
            <w:vAlign w:val="center"/>
            <w:hideMark/>
          </w:tcPr>
          <w:p w14:paraId="3284875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Almanca 1</w:t>
            </w:r>
          </w:p>
        </w:tc>
        <w:tc>
          <w:tcPr>
            <w:tcW w:w="0" w:type="auto"/>
            <w:tcBorders>
              <w:top w:val="nil"/>
              <w:left w:val="nil"/>
              <w:bottom w:val="single" w:sz="4" w:space="0" w:color="auto"/>
              <w:right w:val="single" w:sz="4" w:space="0" w:color="auto"/>
            </w:tcBorders>
            <w:shd w:val="clear" w:color="000000" w:fill="FFFFFF"/>
            <w:vAlign w:val="center"/>
            <w:hideMark/>
          </w:tcPr>
          <w:p w14:paraId="214853D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6EC647E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47C099F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42DEA1A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71ED054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2CF0145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541D08DE" w14:textId="77777777" w:rsidTr="00482370">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72F50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YDİ*101</w:t>
            </w:r>
          </w:p>
        </w:tc>
        <w:tc>
          <w:tcPr>
            <w:tcW w:w="0" w:type="auto"/>
            <w:tcBorders>
              <w:top w:val="nil"/>
              <w:left w:val="nil"/>
              <w:bottom w:val="single" w:sz="4" w:space="0" w:color="auto"/>
              <w:right w:val="single" w:sz="4" w:space="0" w:color="auto"/>
            </w:tcBorders>
            <w:shd w:val="clear" w:color="000000" w:fill="FFFFFF"/>
            <w:vAlign w:val="center"/>
            <w:hideMark/>
          </w:tcPr>
          <w:p w14:paraId="442E00E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İngilizce 1</w:t>
            </w:r>
          </w:p>
        </w:tc>
        <w:tc>
          <w:tcPr>
            <w:tcW w:w="0" w:type="auto"/>
            <w:tcBorders>
              <w:top w:val="nil"/>
              <w:left w:val="nil"/>
              <w:bottom w:val="single" w:sz="4" w:space="0" w:color="auto"/>
              <w:right w:val="single" w:sz="4" w:space="0" w:color="auto"/>
            </w:tcBorders>
            <w:shd w:val="clear" w:color="000000" w:fill="FFFFFF"/>
            <w:vAlign w:val="center"/>
            <w:hideMark/>
          </w:tcPr>
          <w:p w14:paraId="33E57A1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05893B2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7CAEA0C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525BD8A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2894369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58FF459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0D1F0420"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EA1F2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gridSpan w:val="7"/>
            <w:tcBorders>
              <w:top w:val="single" w:sz="4" w:space="0" w:color="auto"/>
              <w:left w:val="nil"/>
              <w:bottom w:val="single" w:sz="4" w:space="0" w:color="auto"/>
              <w:right w:val="single" w:sz="4" w:space="0" w:color="auto"/>
            </w:tcBorders>
            <w:shd w:val="clear" w:color="000000" w:fill="FFFFFF"/>
            <w:vAlign w:val="center"/>
            <w:hideMark/>
          </w:tcPr>
          <w:p w14:paraId="48B9708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 Yarıyıl</w:t>
            </w:r>
          </w:p>
        </w:tc>
      </w:tr>
      <w:tr w:rsidR="00DB3978" w:rsidRPr="003325E6" w14:paraId="5C885C35"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EDF69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YTB102</w:t>
            </w:r>
          </w:p>
        </w:tc>
        <w:tc>
          <w:tcPr>
            <w:tcW w:w="0" w:type="auto"/>
            <w:tcBorders>
              <w:top w:val="nil"/>
              <w:left w:val="nil"/>
              <w:bottom w:val="single" w:sz="4" w:space="0" w:color="auto"/>
              <w:right w:val="single" w:sz="4" w:space="0" w:color="auto"/>
            </w:tcBorders>
            <w:shd w:val="clear" w:color="000000" w:fill="FFFFFF"/>
            <w:vAlign w:val="center"/>
            <w:hideMark/>
          </w:tcPr>
          <w:p w14:paraId="391B180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Tarla Tarımı - II</w:t>
            </w:r>
          </w:p>
        </w:tc>
        <w:tc>
          <w:tcPr>
            <w:tcW w:w="0" w:type="auto"/>
            <w:tcBorders>
              <w:top w:val="nil"/>
              <w:left w:val="nil"/>
              <w:bottom w:val="single" w:sz="4" w:space="0" w:color="auto"/>
              <w:right w:val="single" w:sz="4" w:space="0" w:color="auto"/>
            </w:tcBorders>
            <w:shd w:val="clear" w:color="000000" w:fill="FFFFFF"/>
            <w:vAlign w:val="center"/>
            <w:hideMark/>
          </w:tcPr>
          <w:p w14:paraId="5F760F3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4F32E48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hideMark/>
          </w:tcPr>
          <w:p w14:paraId="6E75312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hideMark/>
          </w:tcPr>
          <w:p w14:paraId="20EBB4E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0D87049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c>
          <w:tcPr>
            <w:tcW w:w="0" w:type="auto"/>
            <w:tcBorders>
              <w:top w:val="nil"/>
              <w:left w:val="nil"/>
              <w:bottom w:val="single" w:sz="4" w:space="0" w:color="auto"/>
              <w:right w:val="single" w:sz="4" w:space="0" w:color="auto"/>
            </w:tcBorders>
            <w:shd w:val="clear" w:color="000000" w:fill="FFFFFF"/>
            <w:vAlign w:val="center"/>
            <w:hideMark/>
          </w:tcPr>
          <w:p w14:paraId="0FC6E69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r>
      <w:tr w:rsidR="00DB3978" w:rsidRPr="003325E6" w14:paraId="3CD59BA2"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46500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lastRenderedPageBreak/>
              <w:t>YTB104</w:t>
            </w:r>
          </w:p>
        </w:tc>
        <w:tc>
          <w:tcPr>
            <w:tcW w:w="0" w:type="auto"/>
            <w:tcBorders>
              <w:top w:val="nil"/>
              <w:left w:val="nil"/>
              <w:bottom w:val="single" w:sz="4" w:space="0" w:color="auto"/>
              <w:right w:val="single" w:sz="4" w:space="0" w:color="auto"/>
            </w:tcBorders>
            <w:shd w:val="clear" w:color="000000" w:fill="FFFFFF"/>
            <w:vAlign w:val="center"/>
            <w:hideMark/>
          </w:tcPr>
          <w:p w14:paraId="02799A5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Bitki Genetiği ve Islahı</w:t>
            </w:r>
          </w:p>
        </w:tc>
        <w:tc>
          <w:tcPr>
            <w:tcW w:w="0" w:type="auto"/>
            <w:tcBorders>
              <w:top w:val="nil"/>
              <w:left w:val="nil"/>
              <w:bottom w:val="single" w:sz="4" w:space="0" w:color="auto"/>
              <w:right w:val="single" w:sz="4" w:space="0" w:color="auto"/>
            </w:tcBorders>
            <w:shd w:val="clear" w:color="000000" w:fill="FFFFFF"/>
            <w:vAlign w:val="center"/>
            <w:hideMark/>
          </w:tcPr>
          <w:p w14:paraId="0E22446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53A6427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2C50981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bottom"/>
            <w:hideMark/>
          </w:tcPr>
          <w:p w14:paraId="2AE6669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63F9B0D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c>
          <w:tcPr>
            <w:tcW w:w="0" w:type="auto"/>
            <w:tcBorders>
              <w:top w:val="nil"/>
              <w:left w:val="nil"/>
              <w:bottom w:val="single" w:sz="4" w:space="0" w:color="auto"/>
              <w:right w:val="single" w:sz="4" w:space="0" w:color="auto"/>
            </w:tcBorders>
            <w:shd w:val="clear" w:color="000000" w:fill="FFFFFF"/>
            <w:vAlign w:val="center"/>
            <w:hideMark/>
          </w:tcPr>
          <w:p w14:paraId="7D017AE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r>
      <w:tr w:rsidR="00DB3978" w:rsidRPr="003325E6" w14:paraId="1D1B1BD0"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C05EE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YTB106</w:t>
            </w:r>
          </w:p>
        </w:tc>
        <w:tc>
          <w:tcPr>
            <w:tcW w:w="0" w:type="auto"/>
            <w:tcBorders>
              <w:top w:val="nil"/>
              <w:left w:val="nil"/>
              <w:bottom w:val="single" w:sz="4" w:space="0" w:color="auto"/>
              <w:right w:val="single" w:sz="4" w:space="0" w:color="auto"/>
            </w:tcBorders>
            <w:shd w:val="clear" w:color="000000" w:fill="FFFFFF"/>
            <w:vAlign w:val="center"/>
            <w:hideMark/>
          </w:tcPr>
          <w:p w14:paraId="1405C7F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Tarımda İstatistiki Metodlar</w:t>
            </w:r>
          </w:p>
        </w:tc>
        <w:tc>
          <w:tcPr>
            <w:tcW w:w="0" w:type="auto"/>
            <w:tcBorders>
              <w:top w:val="nil"/>
              <w:left w:val="nil"/>
              <w:bottom w:val="single" w:sz="4" w:space="0" w:color="auto"/>
              <w:right w:val="single" w:sz="4" w:space="0" w:color="auto"/>
            </w:tcBorders>
            <w:shd w:val="clear" w:color="000000" w:fill="FFFFFF"/>
            <w:vAlign w:val="center"/>
            <w:hideMark/>
          </w:tcPr>
          <w:p w14:paraId="3CD4445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364E84A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7D43428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185CCCD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3B2A9E1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6CFF66E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56286C3F"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06AC1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YTB110</w:t>
            </w:r>
          </w:p>
        </w:tc>
        <w:tc>
          <w:tcPr>
            <w:tcW w:w="0" w:type="auto"/>
            <w:tcBorders>
              <w:top w:val="nil"/>
              <w:left w:val="nil"/>
              <w:bottom w:val="single" w:sz="4" w:space="0" w:color="auto"/>
              <w:right w:val="single" w:sz="4" w:space="0" w:color="auto"/>
            </w:tcBorders>
            <w:shd w:val="clear" w:color="000000" w:fill="FFFFFF"/>
            <w:vAlign w:val="center"/>
            <w:hideMark/>
          </w:tcPr>
          <w:p w14:paraId="7F04CAA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Mesleki Uygulama</w:t>
            </w:r>
          </w:p>
        </w:tc>
        <w:tc>
          <w:tcPr>
            <w:tcW w:w="0" w:type="auto"/>
            <w:tcBorders>
              <w:top w:val="nil"/>
              <w:left w:val="nil"/>
              <w:bottom w:val="single" w:sz="4" w:space="0" w:color="auto"/>
              <w:right w:val="single" w:sz="4" w:space="0" w:color="auto"/>
            </w:tcBorders>
            <w:shd w:val="clear" w:color="000000" w:fill="FFFFFF"/>
            <w:vAlign w:val="center"/>
            <w:hideMark/>
          </w:tcPr>
          <w:p w14:paraId="75DFD39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26C44C9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53BB6B3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580CEA7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c>
          <w:tcPr>
            <w:tcW w:w="0" w:type="auto"/>
            <w:tcBorders>
              <w:top w:val="nil"/>
              <w:left w:val="nil"/>
              <w:bottom w:val="single" w:sz="4" w:space="0" w:color="auto"/>
              <w:right w:val="single" w:sz="4" w:space="0" w:color="auto"/>
            </w:tcBorders>
            <w:shd w:val="clear" w:color="000000" w:fill="FFFFFF"/>
            <w:vAlign w:val="center"/>
            <w:hideMark/>
          </w:tcPr>
          <w:p w14:paraId="028B5D4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c>
          <w:tcPr>
            <w:tcW w:w="0" w:type="auto"/>
            <w:tcBorders>
              <w:top w:val="nil"/>
              <w:left w:val="nil"/>
              <w:bottom w:val="single" w:sz="4" w:space="0" w:color="auto"/>
              <w:right w:val="single" w:sz="4" w:space="0" w:color="auto"/>
            </w:tcBorders>
            <w:shd w:val="clear" w:color="000000" w:fill="FFFFFF"/>
            <w:vAlign w:val="center"/>
            <w:hideMark/>
          </w:tcPr>
          <w:p w14:paraId="378721C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r>
      <w:tr w:rsidR="00DB3978" w:rsidRPr="003325E6" w14:paraId="7309942D"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CD954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ATA*102</w:t>
            </w:r>
          </w:p>
        </w:tc>
        <w:tc>
          <w:tcPr>
            <w:tcW w:w="0" w:type="auto"/>
            <w:tcBorders>
              <w:top w:val="nil"/>
              <w:left w:val="nil"/>
              <w:bottom w:val="single" w:sz="4" w:space="0" w:color="auto"/>
              <w:right w:val="single" w:sz="4" w:space="0" w:color="auto"/>
            </w:tcBorders>
            <w:shd w:val="clear" w:color="000000" w:fill="FFFFFF"/>
            <w:vAlign w:val="center"/>
            <w:hideMark/>
          </w:tcPr>
          <w:p w14:paraId="54E4062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Atatürk İlkeleri ve İnkılâp Tarihi II</w:t>
            </w:r>
          </w:p>
        </w:tc>
        <w:tc>
          <w:tcPr>
            <w:tcW w:w="0" w:type="auto"/>
            <w:tcBorders>
              <w:top w:val="nil"/>
              <w:left w:val="nil"/>
              <w:bottom w:val="single" w:sz="4" w:space="0" w:color="auto"/>
              <w:right w:val="single" w:sz="4" w:space="0" w:color="auto"/>
            </w:tcBorders>
            <w:shd w:val="clear" w:color="000000" w:fill="FFFFFF"/>
            <w:vAlign w:val="center"/>
            <w:hideMark/>
          </w:tcPr>
          <w:p w14:paraId="4ACCE5B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3194F49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3A77582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F7CFB0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48B7EE6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5340ABB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1BD0F754"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8681B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TDİ*102</w:t>
            </w:r>
          </w:p>
        </w:tc>
        <w:tc>
          <w:tcPr>
            <w:tcW w:w="0" w:type="auto"/>
            <w:tcBorders>
              <w:top w:val="nil"/>
              <w:left w:val="nil"/>
              <w:bottom w:val="single" w:sz="4" w:space="0" w:color="auto"/>
              <w:right w:val="single" w:sz="4" w:space="0" w:color="auto"/>
            </w:tcBorders>
            <w:shd w:val="clear" w:color="000000" w:fill="FFFFFF"/>
            <w:vAlign w:val="center"/>
            <w:hideMark/>
          </w:tcPr>
          <w:p w14:paraId="302B8E5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 Dili II</w:t>
            </w:r>
          </w:p>
        </w:tc>
        <w:tc>
          <w:tcPr>
            <w:tcW w:w="0" w:type="auto"/>
            <w:tcBorders>
              <w:top w:val="nil"/>
              <w:left w:val="nil"/>
              <w:bottom w:val="single" w:sz="4" w:space="0" w:color="auto"/>
              <w:right w:val="single" w:sz="4" w:space="0" w:color="auto"/>
            </w:tcBorders>
            <w:shd w:val="clear" w:color="000000" w:fill="FFFFFF"/>
            <w:vAlign w:val="center"/>
            <w:hideMark/>
          </w:tcPr>
          <w:p w14:paraId="11FF99C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15BB7E2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54E25DC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B337D9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5165165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2E15F7D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6251C750"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AD024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YDİ*102</w:t>
            </w:r>
          </w:p>
        </w:tc>
        <w:tc>
          <w:tcPr>
            <w:tcW w:w="0" w:type="auto"/>
            <w:tcBorders>
              <w:top w:val="nil"/>
              <w:left w:val="nil"/>
              <w:bottom w:val="single" w:sz="4" w:space="0" w:color="auto"/>
              <w:right w:val="single" w:sz="4" w:space="0" w:color="auto"/>
            </w:tcBorders>
            <w:shd w:val="clear" w:color="000000" w:fill="FFFFFF"/>
            <w:vAlign w:val="center"/>
            <w:hideMark/>
          </w:tcPr>
          <w:p w14:paraId="1A3DDA9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İngilizce II</w:t>
            </w:r>
          </w:p>
        </w:tc>
        <w:tc>
          <w:tcPr>
            <w:tcW w:w="0" w:type="auto"/>
            <w:tcBorders>
              <w:top w:val="nil"/>
              <w:left w:val="nil"/>
              <w:bottom w:val="single" w:sz="4" w:space="0" w:color="auto"/>
              <w:right w:val="single" w:sz="4" w:space="0" w:color="auto"/>
            </w:tcBorders>
            <w:shd w:val="clear" w:color="000000" w:fill="FFFFFF"/>
            <w:vAlign w:val="center"/>
            <w:hideMark/>
          </w:tcPr>
          <w:p w14:paraId="51F81A3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36137D4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24B94AC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7376B38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2BD1DF7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2D77A71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7618B47B"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583D7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YDA102</w:t>
            </w:r>
          </w:p>
        </w:tc>
        <w:tc>
          <w:tcPr>
            <w:tcW w:w="0" w:type="auto"/>
            <w:tcBorders>
              <w:top w:val="nil"/>
              <w:left w:val="nil"/>
              <w:bottom w:val="single" w:sz="4" w:space="0" w:color="auto"/>
              <w:right w:val="single" w:sz="4" w:space="0" w:color="auto"/>
            </w:tcBorders>
            <w:shd w:val="clear" w:color="000000" w:fill="FFFFFF"/>
            <w:vAlign w:val="center"/>
            <w:hideMark/>
          </w:tcPr>
          <w:p w14:paraId="323B3D0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Almanca II</w:t>
            </w:r>
          </w:p>
        </w:tc>
        <w:tc>
          <w:tcPr>
            <w:tcW w:w="0" w:type="auto"/>
            <w:tcBorders>
              <w:top w:val="nil"/>
              <w:left w:val="nil"/>
              <w:bottom w:val="single" w:sz="4" w:space="0" w:color="auto"/>
              <w:right w:val="single" w:sz="4" w:space="0" w:color="auto"/>
            </w:tcBorders>
            <w:shd w:val="clear" w:color="000000" w:fill="FFFFFF"/>
            <w:vAlign w:val="center"/>
            <w:hideMark/>
          </w:tcPr>
          <w:p w14:paraId="259FEE2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0380677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700E58D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7173C9D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0212EF6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2B7657F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3B6AEF7E"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D0D42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YDİ*102</w:t>
            </w:r>
          </w:p>
        </w:tc>
        <w:tc>
          <w:tcPr>
            <w:tcW w:w="0" w:type="auto"/>
            <w:tcBorders>
              <w:top w:val="nil"/>
              <w:left w:val="nil"/>
              <w:bottom w:val="single" w:sz="4" w:space="0" w:color="auto"/>
              <w:right w:val="single" w:sz="4" w:space="0" w:color="auto"/>
            </w:tcBorders>
            <w:shd w:val="clear" w:color="000000" w:fill="FFFFFF"/>
            <w:vAlign w:val="center"/>
            <w:hideMark/>
          </w:tcPr>
          <w:p w14:paraId="6267FDF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ingilizce II</w:t>
            </w:r>
          </w:p>
        </w:tc>
        <w:tc>
          <w:tcPr>
            <w:tcW w:w="0" w:type="auto"/>
            <w:tcBorders>
              <w:top w:val="nil"/>
              <w:left w:val="nil"/>
              <w:bottom w:val="single" w:sz="4" w:space="0" w:color="auto"/>
              <w:right w:val="single" w:sz="4" w:space="0" w:color="auto"/>
            </w:tcBorders>
            <w:shd w:val="clear" w:color="000000" w:fill="FFFFFF"/>
            <w:vAlign w:val="center"/>
            <w:hideMark/>
          </w:tcPr>
          <w:p w14:paraId="4A85C03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082D057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42381C4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7DA2569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57DFD30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40B002D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r>
      <w:tr w:rsidR="00DB3978" w:rsidRPr="003325E6" w14:paraId="228C579C"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727D6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bottom"/>
            <w:hideMark/>
          </w:tcPr>
          <w:p w14:paraId="1340CC7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3.yarıyıl</w:t>
            </w:r>
          </w:p>
        </w:tc>
        <w:tc>
          <w:tcPr>
            <w:tcW w:w="0" w:type="auto"/>
            <w:tcBorders>
              <w:top w:val="nil"/>
              <w:left w:val="nil"/>
              <w:bottom w:val="single" w:sz="4" w:space="0" w:color="auto"/>
              <w:right w:val="single" w:sz="4" w:space="0" w:color="auto"/>
            </w:tcBorders>
            <w:shd w:val="clear" w:color="000000" w:fill="FFFFFF"/>
            <w:vAlign w:val="center"/>
            <w:hideMark/>
          </w:tcPr>
          <w:p w14:paraId="37F04C4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18AB9E0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0ADA690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77FB2BD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79CEE20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10C2F70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r>
      <w:tr w:rsidR="00DB3978" w:rsidRPr="003325E6" w14:paraId="2A65D8CA"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09C3C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YTB203</w:t>
            </w:r>
          </w:p>
        </w:tc>
        <w:tc>
          <w:tcPr>
            <w:tcW w:w="0" w:type="auto"/>
            <w:tcBorders>
              <w:top w:val="nil"/>
              <w:left w:val="nil"/>
              <w:bottom w:val="single" w:sz="4" w:space="0" w:color="auto"/>
              <w:right w:val="single" w:sz="4" w:space="0" w:color="auto"/>
            </w:tcBorders>
            <w:shd w:val="clear" w:color="000000" w:fill="FFFFFF"/>
            <w:vAlign w:val="center"/>
            <w:hideMark/>
          </w:tcPr>
          <w:p w14:paraId="7AA792E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Tahıllar - I</w:t>
            </w:r>
          </w:p>
        </w:tc>
        <w:tc>
          <w:tcPr>
            <w:tcW w:w="0" w:type="auto"/>
            <w:tcBorders>
              <w:top w:val="nil"/>
              <w:left w:val="nil"/>
              <w:bottom w:val="single" w:sz="4" w:space="0" w:color="auto"/>
              <w:right w:val="single" w:sz="4" w:space="0" w:color="auto"/>
            </w:tcBorders>
            <w:shd w:val="clear" w:color="000000" w:fill="FFFFFF"/>
            <w:vAlign w:val="center"/>
            <w:hideMark/>
          </w:tcPr>
          <w:p w14:paraId="09BBDFB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07825F0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2F853AF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25339C8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4809950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c>
          <w:tcPr>
            <w:tcW w:w="0" w:type="auto"/>
            <w:tcBorders>
              <w:top w:val="nil"/>
              <w:left w:val="nil"/>
              <w:bottom w:val="single" w:sz="4" w:space="0" w:color="auto"/>
              <w:right w:val="single" w:sz="4" w:space="0" w:color="auto"/>
            </w:tcBorders>
            <w:shd w:val="clear" w:color="000000" w:fill="FFFFFF"/>
            <w:vAlign w:val="center"/>
            <w:hideMark/>
          </w:tcPr>
          <w:p w14:paraId="32A621A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r>
      <w:tr w:rsidR="00DB3978" w:rsidRPr="003325E6" w14:paraId="6AC59E1B"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3A7E0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YTB205</w:t>
            </w:r>
          </w:p>
        </w:tc>
        <w:tc>
          <w:tcPr>
            <w:tcW w:w="0" w:type="auto"/>
            <w:tcBorders>
              <w:top w:val="nil"/>
              <w:left w:val="nil"/>
              <w:bottom w:val="single" w:sz="4" w:space="0" w:color="auto"/>
              <w:right w:val="single" w:sz="4" w:space="0" w:color="auto"/>
            </w:tcBorders>
            <w:shd w:val="clear" w:color="000000" w:fill="FFFFFF"/>
            <w:vAlign w:val="center"/>
            <w:hideMark/>
          </w:tcPr>
          <w:p w14:paraId="7F0262D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Yemeklik Dane Baklagiller</w:t>
            </w:r>
          </w:p>
        </w:tc>
        <w:tc>
          <w:tcPr>
            <w:tcW w:w="0" w:type="auto"/>
            <w:tcBorders>
              <w:top w:val="nil"/>
              <w:left w:val="nil"/>
              <w:bottom w:val="single" w:sz="4" w:space="0" w:color="auto"/>
              <w:right w:val="single" w:sz="4" w:space="0" w:color="auto"/>
            </w:tcBorders>
            <w:shd w:val="clear" w:color="000000" w:fill="FFFFFF"/>
            <w:vAlign w:val="center"/>
            <w:hideMark/>
          </w:tcPr>
          <w:p w14:paraId="1996625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394873A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2B89E71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64746A1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6117391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c>
          <w:tcPr>
            <w:tcW w:w="0" w:type="auto"/>
            <w:tcBorders>
              <w:top w:val="nil"/>
              <w:left w:val="nil"/>
              <w:bottom w:val="single" w:sz="4" w:space="0" w:color="auto"/>
              <w:right w:val="single" w:sz="4" w:space="0" w:color="auto"/>
            </w:tcBorders>
            <w:shd w:val="clear" w:color="000000" w:fill="FFFFFF"/>
            <w:vAlign w:val="center"/>
            <w:hideMark/>
          </w:tcPr>
          <w:p w14:paraId="52F70D4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w:t>
            </w:r>
          </w:p>
        </w:tc>
      </w:tr>
      <w:tr w:rsidR="00DB3978" w:rsidRPr="003325E6" w14:paraId="0915EB52"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4F63E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YTB207</w:t>
            </w:r>
          </w:p>
        </w:tc>
        <w:tc>
          <w:tcPr>
            <w:tcW w:w="0" w:type="auto"/>
            <w:tcBorders>
              <w:top w:val="nil"/>
              <w:left w:val="nil"/>
              <w:bottom w:val="single" w:sz="4" w:space="0" w:color="auto"/>
              <w:right w:val="single" w:sz="4" w:space="0" w:color="auto"/>
            </w:tcBorders>
            <w:shd w:val="clear" w:color="000000" w:fill="FFFFFF"/>
            <w:vAlign w:val="center"/>
            <w:hideMark/>
          </w:tcPr>
          <w:p w14:paraId="12B9472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Tütün İlaç ve Baharat Bitkileri</w:t>
            </w:r>
          </w:p>
        </w:tc>
        <w:tc>
          <w:tcPr>
            <w:tcW w:w="0" w:type="auto"/>
            <w:tcBorders>
              <w:top w:val="nil"/>
              <w:left w:val="nil"/>
              <w:bottom w:val="single" w:sz="4" w:space="0" w:color="auto"/>
              <w:right w:val="single" w:sz="4" w:space="0" w:color="auto"/>
            </w:tcBorders>
            <w:shd w:val="clear" w:color="000000" w:fill="FFFFFF"/>
            <w:vAlign w:val="center"/>
            <w:hideMark/>
          </w:tcPr>
          <w:p w14:paraId="68EB64A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2981516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611DBEF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4D346AB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6EEFC06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c>
          <w:tcPr>
            <w:tcW w:w="0" w:type="auto"/>
            <w:tcBorders>
              <w:top w:val="nil"/>
              <w:left w:val="nil"/>
              <w:bottom w:val="single" w:sz="4" w:space="0" w:color="auto"/>
              <w:right w:val="single" w:sz="4" w:space="0" w:color="auto"/>
            </w:tcBorders>
            <w:shd w:val="clear" w:color="000000" w:fill="FFFFFF"/>
            <w:vAlign w:val="center"/>
            <w:hideMark/>
          </w:tcPr>
          <w:p w14:paraId="7EB5374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r>
      <w:tr w:rsidR="00DB3978" w:rsidRPr="003325E6" w14:paraId="1B3DE8F4"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F1648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YTB209</w:t>
            </w:r>
          </w:p>
        </w:tc>
        <w:tc>
          <w:tcPr>
            <w:tcW w:w="0" w:type="auto"/>
            <w:tcBorders>
              <w:top w:val="nil"/>
              <w:left w:val="nil"/>
              <w:bottom w:val="single" w:sz="4" w:space="0" w:color="auto"/>
              <w:right w:val="single" w:sz="4" w:space="0" w:color="auto"/>
            </w:tcBorders>
            <w:shd w:val="clear" w:color="000000" w:fill="FFFFFF"/>
            <w:vAlign w:val="center"/>
            <w:hideMark/>
          </w:tcPr>
          <w:p w14:paraId="4FA9A02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Nişasta Şeker Bitkileri</w:t>
            </w:r>
          </w:p>
        </w:tc>
        <w:tc>
          <w:tcPr>
            <w:tcW w:w="0" w:type="auto"/>
            <w:tcBorders>
              <w:top w:val="nil"/>
              <w:left w:val="nil"/>
              <w:bottom w:val="single" w:sz="4" w:space="0" w:color="auto"/>
              <w:right w:val="single" w:sz="4" w:space="0" w:color="auto"/>
            </w:tcBorders>
            <w:shd w:val="clear" w:color="000000" w:fill="FFFFFF"/>
            <w:vAlign w:val="center"/>
            <w:hideMark/>
          </w:tcPr>
          <w:p w14:paraId="3971B23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59CF9F3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0D1C88C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1AB90FA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489ADBE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c>
          <w:tcPr>
            <w:tcW w:w="0" w:type="auto"/>
            <w:tcBorders>
              <w:top w:val="nil"/>
              <w:left w:val="nil"/>
              <w:bottom w:val="single" w:sz="4" w:space="0" w:color="auto"/>
              <w:right w:val="single" w:sz="4" w:space="0" w:color="auto"/>
            </w:tcBorders>
            <w:shd w:val="clear" w:color="000000" w:fill="FFFFFF"/>
            <w:vAlign w:val="center"/>
            <w:hideMark/>
          </w:tcPr>
          <w:p w14:paraId="77F2088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r>
      <w:tr w:rsidR="00DB3978" w:rsidRPr="003325E6" w14:paraId="411FB146"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1E9E4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YTB211</w:t>
            </w:r>
          </w:p>
        </w:tc>
        <w:tc>
          <w:tcPr>
            <w:tcW w:w="0" w:type="auto"/>
            <w:tcBorders>
              <w:top w:val="nil"/>
              <w:left w:val="nil"/>
              <w:bottom w:val="single" w:sz="4" w:space="0" w:color="auto"/>
              <w:right w:val="single" w:sz="4" w:space="0" w:color="auto"/>
            </w:tcBorders>
            <w:shd w:val="clear" w:color="000000" w:fill="FFFFFF"/>
            <w:vAlign w:val="center"/>
            <w:hideMark/>
          </w:tcPr>
          <w:p w14:paraId="7EA9CD4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Mesleki Uygulama</w:t>
            </w:r>
          </w:p>
        </w:tc>
        <w:tc>
          <w:tcPr>
            <w:tcW w:w="0" w:type="auto"/>
            <w:tcBorders>
              <w:top w:val="nil"/>
              <w:left w:val="nil"/>
              <w:bottom w:val="single" w:sz="4" w:space="0" w:color="auto"/>
              <w:right w:val="single" w:sz="4" w:space="0" w:color="auto"/>
            </w:tcBorders>
            <w:shd w:val="clear" w:color="000000" w:fill="FFFFFF"/>
            <w:vAlign w:val="center"/>
            <w:hideMark/>
          </w:tcPr>
          <w:p w14:paraId="5334CFF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2C1B395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2B733C5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7EDF5E0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c>
          <w:tcPr>
            <w:tcW w:w="0" w:type="auto"/>
            <w:tcBorders>
              <w:top w:val="nil"/>
              <w:left w:val="nil"/>
              <w:bottom w:val="single" w:sz="4" w:space="0" w:color="auto"/>
              <w:right w:val="single" w:sz="4" w:space="0" w:color="auto"/>
            </w:tcBorders>
            <w:shd w:val="clear" w:color="000000" w:fill="FFFFFF"/>
            <w:vAlign w:val="center"/>
            <w:hideMark/>
          </w:tcPr>
          <w:p w14:paraId="5A270CC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c>
          <w:tcPr>
            <w:tcW w:w="0" w:type="auto"/>
            <w:tcBorders>
              <w:top w:val="nil"/>
              <w:left w:val="nil"/>
              <w:bottom w:val="single" w:sz="4" w:space="0" w:color="auto"/>
              <w:right w:val="single" w:sz="4" w:space="0" w:color="auto"/>
            </w:tcBorders>
            <w:shd w:val="clear" w:color="000000" w:fill="FFFFFF"/>
            <w:vAlign w:val="center"/>
            <w:hideMark/>
          </w:tcPr>
          <w:p w14:paraId="27213CA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r>
      <w:tr w:rsidR="00DB3978" w:rsidRPr="003325E6" w14:paraId="3D22DD02"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E09A8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YTB227</w:t>
            </w:r>
          </w:p>
        </w:tc>
        <w:tc>
          <w:tcPr>
            <w:tcW w:w="0" w:type="auto"/>
            <w:tcBorders>
              <w:top w:val="nil"/>
              <w:left w:val="nil"/>
              <w:bottom w:val="single" w:sz="4" w:space="0" w:color="auto"/>
              <w:right w:val="single" w:sz="4" w:space="0" w:color="auto"/>
            </w:tcBorders>
            <w:shd w:val="clear" w:color="000000" w:fill="FFFFFF"/>
            <w:vAlign w:val="center"/>
            <w:hideMark/>
          </w:tcPr>
          <w:p w14:paraId="7E950D8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Staj</w:t>
            </w:r>
          </w:p>
        </w:tc>
        <w:tc>
          <w:tcPr>
            <w:tcW w:w="0" w:type="auto"/>
            <w:tcBorders>
              <w:top w:val="nil"/>
              <w:left w:val="nil"/>
              <w:bottom w:val="single" w:sz="4" w:space="0" w:color="auto"/>
              <w:right w:val="single" w:sz="4" w:space="0" w:color="auto"/>
            </w:tcBorders>
            <w:shd w:val="clear" w:color="000000" w:fill="FFFFFF"/>
            <w:vAlign w:val="center"/>
            <w:hideMark/>
          </w:tcPr>
          <w:p w14:paraId="3735B24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22049EA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2647AFE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273524F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3CD6DF1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8</w:t>
            </w:r>
          </w:p>
        </w:tc>
        <w:tc>
          <w:tcPr>
            <w:tcW w:w="0" w:type="auto"/>
            <w:tcBorders>
              <w:top w:val="nil"/>
              <w:left w:val="nil"/>
              <w:bottom w:val="single" w:sz="4" w:space="0" w:color="auto"/>
              <w:right w:val="single" w:sz="4" w:space="0" w:color="auto"/>
            </w:tcBorders>
            <w:shd w:val="clear" w:color="000000" w:fill="FFFFFF"/>
            <w:vAlign w:val="center"/>
            <w:hideMark/>
          </w:tcPr>
          <w:p w14:paraId="1A39F96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8</w:t>
            </w:r>
          </w:p>
        </w:tc>
      </w:tr>
      <w:tr w:rsidR="00DB3978" w:rsidRPr="003325E6" w14:paraId="229F3053"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856CB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02A8A44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4.yarıyıl</w:t>
            </w:r>
          </w:p>
        </w:tc>
        <w:tc>
          <w:tcPr>
            <w:tcW w:w="0" w:type="auto"/>
            <w:tcBorders>
              <w:top w:val="nil"/>
              <w:left w:val="nil"/>
              <w:bottom w:val="single" w:sz="4" w:space="0" w:color="auto"/>
              <w:right w:val="single" w:sz="4" w:space="0" w:color="auto"/>
            </w:tcBorders>
            <w:shd w:val="clear" w:color="000000" w:fill="FFFFFF"/>
            <w:vAlign w:val="center"/>
            <w:hideMark/>
          </w:tcPr>
          <w:p w14:paraId="1AB27AE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4C20C9BB"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20E7DA0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79A5441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543233F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c>
          <w:tcPr>
            <w:tcW w:w="0" w:type="auto"/>
            <w:tcBorders>
              <w:top w:val="nil"/>
              <w:left w:val="nil"/>
              <w:bottom w:val="single" w:sz="4" w:space="0" w:color="auto"/>
              <w:right w:val="single" w:sz="4" w:space="0" w:color="auto"/>
            </w:tcBorders>
            <w:shd w:val="clear" w:color="000000" w:fill="FFFFFF"/>
            <w:vAlign w:val="center"/>
            <w:hideMark/>
          </w:tcPr>
          <w:p w14:paraId="250096A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 </w:t>
            </w:r>
          </w:p>
        </w:tc>
      </w:tr>
      <w:tr w:rsidR="00DB3978" w:rsidRPr="003325E6" w14:paraId="47EF60D2"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0D9C7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YTB202</w:t>
            </w:r>
          </w:p>
        </w:tc>
        <w:tc>
          <w:tcPr>
            <w:tcW w:w="0" w:type="auto"/>
            <w:tcBorders>
              <w:top w:val="nil"/>
              <w:left w:val="nil"/>
              <w:bottom w:val="single" w:sz="4" w:space="0" w:color="auto"/>
              <w:right w:val="single" w:sz="4" w:space="0" w:color="auto"/>
            </w:tcBorders>
            <w:shd w:val="clear" w:color="000000" w:fill="FFFFFF"/>
            <w:vAlign w:val="center"/>
            <w:hideMark/>
          </w:tcPr>
          <w:p w14:paraId="353889E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Tahıllar - II</w:t>
            </w:r>
          </w:p>
        </w:tc>
        <w:tc>
          <w:tcPr>
            <w:tcW w:w="0" w:type="auto"/>
            <w:tcBorders>
              <w:top w:val="nil"/>
              <w:left w:val="nil"/>
              <w:bottom w:val="single" w:sz="4" w:space="0" w:color="auto"/>
              <w:right w:val="single" w:sz="4" w:space="0" w:color="auto"/>
            </w:tcBorders>
            <w:shd w:val="clear" w:color="000000" w:fill="FFFFFF"/>
            <w:vAlign w:val="center"/>
            <w:hideMark/>
          </w:tcPr>
          <w:p w14:paraId="550F226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40A6DDA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5C92E1A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9E8B405"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3F4ED53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c>
          <w:tcPr>
            <w:tcW w:w="0" w:type="auto"/>
            <w:tcBorders>
              <w:top w:val="nil"/>
              <w:left w:val="nil"/>
              <w:bottom w:val="single" w:sz="4" w:space="0" w:color="auto"/>
              <w:right w:val="single" w:sz="4" w:space="0" w:color="auto"/>
            </w:tcBorders>
            <w:shd w:val="clear" w:color="000000" w:fill="FFFFFF"/>
            <w:vAlign w:val="center"/>
            <w:hideMark/>
          </w:tcPr>
          <w:p w14:paraId="4E55AD8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r>
      <w:tr w:rsidR="00DB3978" w:rsidRPr="003325E6" w14:paraId="7E4FED4E"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62426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YTB204</w:t>
            </w:r>
          </w:p>
        </w:tc>
        <w:tc>
          <w:tcPr>
            <w:tcW w:w="0" w:type="auto"/>
            <w:tcBorders>
              <w:top w:val="nil"/>
              <w:left w:val="nil"/>
              <w:bottom w:val="single" w:sz="4" w:space="0" w:color="auto"/>
              <w:right w:val="single" w:sz="4" w:space="0" w:color="auto"/>
            </w:tcBorders>
            <w:shd w:val="clear" w:color="000000" w:fill="FFFFFF"/>
            <w:vAlign w:val="center"/>
            <w:hideMark/>
          </w:tcPr>
          <w:p w14:paraId="6599B19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Yağ Bitkileri</w:t>
            </w:r>
          </w:p>
        </w:tc>
        <w:tc>
          <w:tcPr>
            <w:tcW w:w="0" w:type="auto"/>
            <w:tcBorders>
              <w:top w:val="nil"/>
              <w:left w:val="nil"/>
              <w:bottom w:val="single" w:sz="4" w:space="0" w:color="auto"/>
              <w:right w:val="single" w:sz="4" w:space="0" w:color="auto"/>
            </w:tcBorders>
            <w:shd w:val="clear" w:color="000000" w:fill="FFFFFF"/>
            <w:vAlign w:val="center"/>
            <w:hideMark/>
          </w:tcPr>
          <w:p w14:paraId="543F080F"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1124FA4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52A111B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0831504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66E09EFC"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5</w:t>
            </w:r>
          </w:p>
        </w:tc>
        <w:tc>
          <w:tcPr>
            <w:tcW w:w="0" w:type="auto"/>
            <w:tcBorders>
              <w:top w:val="nil"/>
              <w:left w:val="nil"/>
              <w:bottom w:val="single" w:sz="4" w:space="0" w:color="auto"/>
              <w:right w:val="single" w:sz="4" w:space="0" w:color="auto"/>
            </w:tcBorders>
            <w:shd w:val="clear" w:color="000000" w:fill="FFFFFF"/>
            <w:vAlign w:val="center"/>
            <w:hideMark/>
          </w:tcPr>
          <w:p w14:paraId="52400D6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5</w:t>
            </w:r>
          </w:p>
        </w:tc>
      </w:tr>
      <w:tr w:rsidR="00DB3978" w:rsidRPr="003325E6" w14:paraId="73D3EB2F"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FB9F4"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YTB206</w:t>
            </w:r>
          </w:p>
        </w:tc>
        <w:tc>
          <w:tcPr>
            <w:tcW w:w="0" w:type="auto"/>
            <w:tcBorders>
              <w:top w:val="nil"/>
              <w:left w:val="nil"/>
              <w:bottom w:val="single" w:sz="4" w:space="0" w:color="auto"/>
              <w:right w:val="single" w:sz="4" w:space="0" w:color="auto"/>
            </w:tcBorders>
            <w:shd w:val="clear" w:color="000000" w:fill="FFFFFF"/>
            <w:vAlign w:val="center"/>
            <w:hideMark/>
          </w:tcPr>
          <w:p w14:paraId="1C9D9FC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Lif Bitkileri</w:t>
            </w:r>
          </w:p>
        </w:tc>
        <w:tc>
          <w:tcPr>
            <w:tcW w:w="0" w:type="auto"/>
            <w:tcBorders>
              <w:top w:val="nil"/>
              <w:left w:val="nil"/>
              <w:bottom w:val="single" w:sz="4" w:space="0" w:color="auto"/>
              <w:right w:val="single" w:sz="4" w:space="0" w:color="auto"/>
            </w:tcBorders>
            <w:shd w:val="clear" w:color="000000" w:fill="FFFFFF"/>
            <w:vAlign w:val="center"/>
            <w:hideMark/>
          </w:tcPr>
          <w:p w14:paraId="660782D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49333B0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4D6BB1D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37915C9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5E99F98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5</w:t>
            </w:r>
          </w:p>
        </w:tc>
        <w:tc>
          <w:tcPr>
            <w:tcW w:w="0" w:type="auto"/>
            <w:tcBorders>
              <w:top w:val="nil"/>
              <w:left w:val="nil"/>
              <w:bottom w:val="single" w:sz="4" w:space="0" w:color="auto"/>
              <w:right w:val="single" w:sz="4" w:space="0" w:color="auto"/>
            </w:tcBorders>
            <w:shd w:val="clear" w:color="000000" w:fill="FFFFFF"/>
            <w:vAlign w:val="center"/>
            <w:hideMark/>
          </w:tcPr>
          <w:p w14:paraId="54058BE0"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5</w:t>
            </w:r>
          </w:p>
        </w:tc>
      </w:tr>
      <w:tr w:rsidR="00DB3978" w:rsidRPr="003325E6" w14:paraId="2C221FE0"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F26FF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YTB208</w:t>
            </w:r>
          </w:p>
        </w:tc>
        <w:tc>
          <w:tcPr>
            <w:tcW w:w="0" w:type="auto"/>
            <w:tcBorders>
              <w:top w:val="nil"/>
              <w:left w:val="nil"/>
              <w:bottom w:val="single" w:sz="4" w:space="0" w:color="auto"/>
              <w:right w:val="single" w:sz="4" w:space="0" w:color="auto"/>
            </w:tcBorders>
            <w:shd w:val="clear" w:color="000000" w:fill="FFFFFF"/>
            <w:vAlign w:val="center"/>
            <w:hideMark/>
          </w:tcPr>
          <w:p w14:paraId="26BE6DB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Tarla Bitkileri Hastalık ve Yabancı Otları</w:t>
            </w:r>
          </w:p>
        </w:tc>
        <w:tc>
          <w:tcPr>
            <w:tcW w:w="0" w:type="auto"/>
            <w:tcBorders>
              <w:top w:val="nil"/>
              <w:left w:val="nil"/>
              <w:bottom w:val="single" w:sz="4" w:space="0" w:color="auto"/>
              <w:right w:val="single" w:sz="4" w:space="0" w:color="auto"/>
            </w:tcBorders>
            <w:shd w:val="clear" w:color="000000" w:fill="FFFFFF"/>
            <w:vAlign w:val="center"/>
            <w:hideMark/>
          </w:tcPr>
          <w:p w14:paraId="7283B92E"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4264004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116BE3F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731610D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0</w:t>
            </w:r>
          </w:p>
        </w:tc>
        <w:tc>
          <w:tcPr>
            <w:tcW w:w="0" w:type="auto"/>
            <w:tcBorders>
              <w:top w:val="nil"/>
              <w:left w:val="nil"/>
              <w:bottom w:val="single" w:sz="4" w:space="0" w:color="auto"/>
              <w:right w:val="single" w:sz="4" w:space="0" w:color="auto"/>
            </w:tcBorders>
            <w:shd w:val="clear" w:color="000000" w:fill="FFFFFF"/>
            <w:vAlign w:val="center"/>
            <w:hideMark/>
          </w:tcPr>
          <w:p w14:paraId="3091D1B7"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c>
          <w:tcPr>
            <w:tcW w:w="0" w:type="auto"/>
            <w:tcBorders>
              <w:top w:val="nil"/>
              <w:left w:val="nil"/>
              <w:bottom w:val="single" w:sz="4" w:space="0" w:color="auto"/>
              <w:right w:val="single" w:sz="4" w:space="0" w:color="auto"/>
            </w:tcBorders>
            <w:shd w:val="clear" w:color="000000" w:fill="FFFFFF"/>
            <w:vAlign w:val="center"/>
            <w:hideMark/>
          </w:tcPr>
          <w:p w14:paraId="652734D1"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r>
      <w:tr w:rsidR="00DB3978" w:rsidRPr="003325E6" w14:paraId="36212198" w14:textId="77777777" w:rsidTr="004823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2DA81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YTB210</w:t>
            </w:r>
          </w:p>
        </w:tc>
        <w:tc>
          <w:tcPr>
            <w:tcW w:w="0" w:type="auto"/>
            <w:tcBorders>
              <w:top w:val="nil"/>
              <w:left w:val="nil"/>
              <w:bottom w:val="single" w:sz="4" w:space="0" w:color="auto"/>
              <w:right w:val="single" w:sz="4" w:space="0" w:color="auto"/>
            </w:tcBorders>
            <w:shd w:val="clear" w:color="000000" w:fill="FFFFFF"/>
            <w:vAlign w:val="center"/>
            <w:hideMark/>
          </w:tcPr>
          <w:p w14:paraId="56959042"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Seminer</w:t>
            </w:r>
          </w:p>
        </w:tc>
        <w:tc>
          <w:tcPr>
            <w:tcW w:w="0" w:type="auto"/>
            <w:tcBorders>
              <w:top w:val="nil"/>
              <w:left w:val="nil"/>
              <w:bottom w:val="single" w:sz="4" w:space="0" w:color="auto"/>
              <w:right w:val="single" w:sz="4" w:space="0" w:color="auto"/>
            </w:tcBorders>
            <w:shd w:val="clear" w:color="000000" w:fill="FFFFFF"/>
            <w:vAlign w:val="center"/>
            <w:hideMark/>
          </w:tcPr>
          <w:p w14:paraId="42CC0606"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Türkçe</w:t>
            </w:r>
          </w:p>
        </w:tc>
        <w:tc>
          <w:tcPr>
            <w:tcW w:w="0" w:type="auto"/>
            <w:tcBorders>
              <w:top w:val="nil"/>
              <w:left w:val="nil"/>
              <w:bottom w:val="single" w:sz="4" w:space="0" w:color="auto"/>
              <w:right w:val="single" w:sz="4" w:space="0" w:color="auto"/>
            </w:tcBorders>
            <w:shd w:val="clear" w:color="000000" w:fill="FFFFFF"/>
            <w:vAlign w:val="center"/>
            <w:hideMark/>
          </w:tcPr>
          <w:p w14:paraId="280FEA0D"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Zorunlu</w:t>
            </w:r>
          </w:p>
        </w:tc>
        <w:tc>
          <w:tcPr>
            <w:tcW w:w="0" w:type="auto"/>
            <w:tcBorders>
              <w:top w:val="nil"/>
              <w:left w:val="nil"/>
              <w:bottom w:val="single" w:sz="4" w:space="0" w:color="auto"/>
              <w:right w:val="single" w:sz="4" w:space="0" w:color="auto"/>
            </w:tcBorders>
            <w:shd w:val="clear" w:color="000000" w:fill="FFFFFF"/>
            <w:vAlign w:val="center"/>
            <w:hideMark/>
          </w:tcPr>
          <w:p w14:paraId="0592AE59"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w:t>
            </w:r>
          </w:p>
        </w:tc>
        <w:tc>
          <w:tcPr>
            <w:tcW w:w="0" w:type="auto"/>
            <w:tcBorders>
              <w:top w:val="nil"/>
              <w:left w:val="nil"/>
              <w:bottom w:val="single" w:sz="4" w:space="0" w:color="auto"/>
              <w:right w:val="single" w:sz="4" w:space="0" w:color="auto"/>
            </w:tcBorders>
            <w:shd w:val="clear" w:color="000000" w:fill="FFFFFF"/>
            <w:vAlign w:val="center"/>
            <w:hideMark/>
          </w:tcPr>
          <w:p w14:paraId="67373398"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w:t>
            </w:r>
          </w:p>
        </w:tc>
        <w:tc>
          <w:tcPr>
            <w:tcW w:w="0" w:type="auto"/>
            <w:tcBorders>
              <w:top w:val="nil"/>
              <w:left w:val="nil"/>
              <w:bottom w:val="single" w:sz="4" w:space="0" w:color="auto"/>
              <w:right w:val="single" w:sz="4" w:space="0" w:color="auto"/>
            </w:tcBorders>
            <w:shd w:val="clear" w:color="000000" w:fill="FFFFFF"/>
            <w:vAlign w:val="center"/>
            <w:hideMark/>
          </w:tcPr>
          <w:p w14:paraId="4BC32EF3"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c>
          <w:tcPr>
            <w:tcW w:w="0" w:type="auto"/>
            <w:tcBorders>
              <w:top w:val="nil"/>
              <w:left w:val="nil"/>
              <w:bottom w:val="single" w:sz="4" w:space="0" w:color="auto"/>
              <w:right w:val="single" w:sz="4" w:space="0" w:color="auto"/>
            </w:tcBorders>
            <w:shd w:val="clear" w:color="000000" w:fill="FFFFFF"/>
            <w:vAlign w:val="center"/>
            <w:hideMark/>
          </w:tcPr>
          <w:p w14:paraId="19ED0D3A" w14:textId="77777777" w:rsidR="00F80C48" w:rsidRPr="003325E6" w:rsidRDefault="00F80C48" w:rsidP="00733E28">
            <w:pP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w:t>
            </w:r>
          </w:p>
        </w:tc>
      </w:tr>
    </w:tbl>
    <w:p w14:paraId="4F119790" w14:textId="77777777" w:rsidR="00F80C48" w:rsidRPr="00733E28" w:rsidRDefault="00F80C48" w:rsidP="00733E28">
      <w:pPr>
        <w:jc w:val="both"/>
        <w:rPr>
          <w:rFonts w:ascii="Times New Roman" w:hAnsi="Times New Roman" w:cs="Times New Roman"/>
          <w:sz w:val="24"/>
          <w:szCs w:val="24"/>
          <w:lang w:val="tr-TR"/>
        </w:rPr>
      </w:pPr>
    </w:p>
    <w:p w14:paraId="1B347198" w14:textId="77777777" w:rsidR="00630EEC" w:rsidRPr="00733E28" w:rsidRDefault="00630EEC" w:rsidP="00733E28">
      <w:pPr>
        <w:jc w:val="both"/>
        <w:rPr>
          <w:rFonts w:ascii="Times New Roman" w:hAnsi="Times New Roman" w:cs="Times New Roman"/>
          <w:sz w:val="24"/>
          <w:szCs w:val="24"/>
          <w:lang w:val="tr-TR"/>
        </w:rPr>
      </w:pPr>
    </w:p>
    <w:p w14:paraId="45F69EC6" w14:textId="77777777" w:rsidR="00630EEC" w:rsidRPr="00733E28" w:rsidRDefault="00630EEC" w:rsidP="00733E28">
      <w:pPr>
        <w:jc w:val="both"/>
        <w:rPr>
          <w:rFonts w:ascii="Times New Roman" w:hAnsi="Times New Roman" w:cs="Times New Roman"/>
          <w:sz w:val="24"/>
          <w:szCs w:val="24"/>
          <w:lang w:val="tr-TR"/>
        </w:rPr>
      </w:pPr>
    </w:p>
    <w:p w14:paraId="2135E181" w14:textId="77777777" w:rsidR="00630EEC" w:rsidRPr="00733E28" w:rsidRDefault="00630EEC" w:rsidP="00733E28">
      <w:pPr>
        <w:jc w:val="both"/>
        <w:rPr>
          <w:rFonts w:ascii="Times New Roman" w:hAnsi="Times New Roman" w:cs="Times New Roman"/>
          <w:sz w:val="24"/>
          <w:szCs w:val="24"/>
          <w:lang w:val="tr-TR"/>
        </w:rPr>
      </w:pPr>
    </w:p>
    <w:p w14:paraId="2B18E7F5" w14:textId="77777777" w:rsidR="00630EEC" w:rsidRPr="00733E28" w:rsidRDefault="00630EEC" w:rsidP="00733E28">
      <w:pPr>
        <w:jc w:val="both"/>
        <w:rPr>
          <w:rFonts w:ascii="Times New Roman" w:hAnsi="Times New Roman" w:cs="Times New Roman"/>
          <w:sz w:val="24"/>
          <w:szCs w:val="24"/>
          <w:lang w:val="tr-TR"/>
        </w:rPr>
      </w:pPr>
    </w:p>
    <w:p w14:paraId="75877087" w14:textId="77777777" w:rsidR="00630EEC" w:rsidRPr="00733E28" w:rsidRDefault="00630EEC" w:rsidP="00733E28">
      <w:pPr>
        <w:jc w:val="both"/>
        <w:rPr>
          <w:rFonts w:ascii="Times New Roman" w:hAnsi="Times New Roman" w:cs="Times New Roman"/>
          <w:sz w:val="24"/>
          <w:szCs w:val="24"/>
          <w:lang w:val="tr-TR"/>
        </w:rPr>
      </w:pPr>
    </w:p>
    <w:p w14:paraId="67F4D2AB" w14:textId="77777777" w:rsidR="00630EEC" w:rsidRPr="00733E28" w:rsidRDefault="00630EEC" w:rsidP="00733E28">
      <w:pPr>
        <w:jc w:val="both"/>
        <w:rPr>
          <w:rFonts w:ascii="Times New Roman" w:hAnsi="Times New Roman" w:cs="Times New Roman"/>
          <w:sz w:val="24"/>
          <w:szCs w:val="24"/>
          <w:lang w:val="tr-TR"/>
        </w:rPr>
      </w:pPr>
    </w:p>
    <w:p w14:paraId="3642CC0E" w14:textId="77777777" w:rsidR="00630EEC" w:rsidRDefault="00630EEC" w:rsidP="00733E28">
      <w:pPr>
        <w:jc w:val="both"/>
        <w:rPr>
          <w:rFonts w:ascii="Times New Roman" w:hAnsi="Times New Roman" w:cs="Times New Roman"/>
          <w:sz w:val="24"/>
          <w:szCs w:val="24"/>
          <w:lang w:val="tr-TR"/>
        </w:rPr>
      </w:pPr>
    </w:p>
    <w:p w14:paraId="13A90784" w14:textId="77777777" w:rsidR="003325E6" w:rsidRDefault="003325E6" w:rsidP="00733E28">
      <w:pPr>
        <w:jc w:val="both"/>
        <w:rPr>
          <w:rFonts w:ascii="Times New Roman" w:hAnsi="Times New Roman" w:cs="Times New Roman"/>
          <w:sz w:val="24"/>
          <w:szCs w:val="24"/>
          <w:lang w:val="tr-TR"/>
        </w:rPr>
      </w:pPr>
    </w:p>
    <w:p w14:paraId="569218B6" w14:textId="77777777" w:rsidR="003325E6" w:rsidRDefault="003325E6" w:rsidP="00733E28">
      <w:pPr>
        <w:jc w:val="both"/>
        <w:rPr>
          <w:rFonts w:ascii="Times New Roman" w:hAnsi="Times New Roman" w:cs="Times New Roman"/>
          <w:sz w:val="24"/>
          <w:szCs w:val="24"/>
          <w:lang w:val="tr-TR"/>
        </w:rPr>
      </w:pPr>
    </w:p>
    <w:p w14:paraId="3DCADC14" w14:textId="77777777" w:rsidR="003325E6" w:rsidRDefault="003325E6" w:rsidP="00733E28">
      <w:pPr>
        <w:jc w:val="both"/>
        <w:rPr>
          <w:rFonts w:ascii="Times New Roman" w:hAnsi="Times New Roman" w:cs="Times New Roman"/>
          <w:sz w:val="24"/>
          <w:szCs w:val="24"/>
          <w:lang w:val="tr-TR"/>
        </w:rPr>
      </w:pPr>
    </w:p>
    <w:p w14:paraId="2A69BC91" w14:textId="77777777" w:rsidR="003325E6" w:rsidRDefault="003325E6" w:rsidP="00733E28">
      <w:pPr>
        <w:jc w:val="both"/>
        <w:rPr>
          <w:rFonts w:ascii="Times New Roman" w:hAnsi="Times New Roman" w:cs="Times New Roman"/>
          <w:sz w:val="24"/>
          <w:szCs w:val="24"/>
          <w:lang w:val="tr-TR"/>
        </w:rPr>
      </w:pPr>
    </w:p>
    <w:p w14:paraId="3573BD39" w14:textId="77777777" w:rsidR="003325E6" w:rsidRPr="00733E28" w:rsidRDefault="003325E6" w:rsidP="00733E28">
      <w:pPr>
        <w:jc w:val="both"/>
        <w:rPr>
          <w:rFonts w:ascii="Times New Roman" w:hAnsi="Times New Roman" w:cs="Times New Roman"/>
          <w:sz w:val="24"/>
          <w:szCs w:val="24"/>
          <w:lang w:val="tr-TR"/>
        </w:rPr>
      </w:pPr>
    </w:p>
    <w:p w14:paraId="3B9AF813" w14:textId="77777777" w:rsidR="00630EEC" w:rsidRPr="00733E28" w:rsidRDefault="00630EEC" w:rsidP="00733E28">
      <w:pPr>
        <w:jc w:val="both"/>
        <w:rPr>
          <w:rFonts w:ascii="Times New Roman" w:hAnsi="Times New Roman" w:cs="Times New Roman"/>
          <w:sz w:val="24"/>
          <w:szCs w:val="24"/>
          <w:lang w:val="tr-TR"/>
        </w:rPr>
      </w:pPr>
    </w:p>
    <w:p w14:paraId="0B6BB598" w14:textId="342F168A" w:rsidR="00F80C48" w:rsidRPr="00733E28" w:rsidRDefault="00F80C48" w:rsidP="00733E28">
      <w:pPr>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Ek</w:t>
      </w:r>
      <w:r w:rsidR="003325E6">
        <w:rPr>
          <w:rFonts w:ascii="Times New Roman" w:hAnsi="Times New Roman" w:cs="Times New Roman"/>
          <w:sz w:val="24"/>
          <w:szCs w:val="24"/>
          <w:lang w:val="tr-TR"/>
        </w:rPr>
        <w:t xml:space="preserve"> </w:t>
      </w:r>
      <w:r w:rsidRPr="00733E28">
        <w:rPr>
          <w:rFonts w:ascii="Times New Roman" w:hAnsi="Times New Roman" w:cs="Times New Roman"/>
          <w:sz w:val="24"/>
          <w:szCs w:val="24"/>
          <w:lang w:val="tr-TR"/>
        </w:rPr>
        <w:t>2: Derslerin Bologna  Bilgi sistemi bağlantı linkleri</w:t>
      </w:r>
    </w:p>
    <w:tbl>
      <w:tblPr>
        <w:tblW w:w="0" w:type="auto"/>
        <w:tblInd w:w="55" w:type="dxa"/>
        <w:tblLayout w:type="fixed"/>
        <w:tblCellMar>
          <w:left w:w="70" w:type="dxa"/>
          <w:right w:w="70" w:type="dxa"/>
        </w:tblCellMar>
        <w:tblLook w:val="04A0" w:firstRow="1" w:lastRow="0" w:firstColumn="1" w:lastColumn="0" w:noHBand="0" w:noVBand="1"/>
      </w:tblPr>
      <w:tblGrid>
        <w:gridCol w:w="866"/>
        <w:gridCol w:w="1701"/>
        <w:gridCol w:w="6158"/>
      </w:tblGrid>
      <w:tr w:rsidR="00DB3978" w:rsidRPr="003325E6" w14:paraId="5DCA167B" w14:textId="77777777" w:rsidTr="00482370">
        <w:trPr>
          <w:trHeight w:val="46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23BD8"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Ders kodu</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5EAD14"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Ders Adı</w:t>
            </w:r>
          </w:p>
        </w:tc>
        <w:tc>
          <w:tcPr>
            <w:tcW w:w="615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22A96A"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xml:space="preserve">Bağlantı linki </w:t>
            </w:r>
          </w:p>
        </w:tc>
      </w:tr>
      <w:tr w:rsidR="00DB3978" w:rsidRPr="003325E6" w14:paraId="744A5ADA" w14:textId="77777777" w:rsidTr="00482370">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2CCD57C2"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AC769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p>
        </w:tc>
        <w:tc>
          <w:tcPr>
            <w:tcW w:w="6158" w:type="dxa"/>
            <w:vMerge/>
            <w:tcBorders>
              <w:top w:val="single" w:sz="4" w:space="0" w:color="auto"/>
              <w:left w:val="single" w:sz="4" w:space="0" w:color="auto"/>
              <w:bottom w:val="single" w:sz="4" w:space="0" w:color="auto"/>
              <w:right w:val="single" w:sz="4" w:space="0" w:color="auto"/>
            </w:tcBorders>
            <w:vAlign w:val="center"/>
            <w:hideMark/>
          </w:tcPr>
          <w:p w14:paraId="5F4EFCF0"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p>
        </w:tc>
      </w:tr>
      <w:tr w:rsidR="00DB3978" w:rsidRPr="003325E6" w14:paraId="76E61699" w14:textId="77777777" w:rsidTr="00482370">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38C4AF7"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701" w:type="dxa"/>
            <w:tcBorders>
              <w:top w:val="nil"/>
              <w:left w:val="nil"/>
              <w:bottom w:val="single" w:sz="4" w:space="0" w:color="auto"/>
              <w:right w:val="single" w:sz="4" w:space="0" w:color="auto"/>
            </w:tcBorders>
            <w:shd w:val="clear" w:color="000000" w:fill="FFFFFF"/>
            <w:vAlign w:val="center"/>
            <w:hideMark/>
          </w:tcPr>
          <w:p w14:paraId="1824C39E"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1. Yarıyıl</w:t>
            </w:r>
          </w:p>
        </w:tc>
        <w:tc>
          <w:tcPr>
            <w:tcW w:w="6158" w:type="dxa"/>
            <w:tcBorders>
              <w:top w:val="nil"/>
              <w:left w:val="nil"/>
              <w:bottom w:val="single" w:sz="4" w:space="0" w:color="auto"/>
              <w:right w:val="single" w:sz="4" w:space="0" w:color="auto"/>
            </w:tcBorders>
            <w:shd w:val="clear" w:color="auto" w:fill="auto"/>
            <w:vAlign w:val="bottom"/>
            <w:hideMark/>
          </w:tcPr>
          <w:p w14:paraId="55714EBA"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14DA9993"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73FDF466"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YTB103</w:t>
            </w:r>
          </w:p>
        </w:tc>
        <w:tc>
          <w:tcPr>
            <w:tcW w:w="1701" w:type="dxa"/>
            <w:tcBorders>
              <w:top w:val="nil"/>
              <w:left w:val="nil"/>
              <w:bottom w:val="single" w:sz="4" w:space="0" w:color="auto"/>
              <w:right w:val="single" w:sz="4" w:space="0" w:color="auto"/>
            </w:tcBorders>
            <w:shd w:val="clear" w:color="000000" w:fill="FFFFFF"/>
            <w:vAlign w:val="center"/>
            <w:hideMark/>
          </w:tcPr>
          <w:p w14:paraId="7095E0F7"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Tarla Tarım-1</w:t>
            </w:r>
          </w:p>
        </w:tc>
        <w:tc>
          <w:tcPr>
            <w:tcW w:w="6158" w:type="dxa"/>
            <w:tcBorders>
              <w:top w:val="nil"/>
              <w:left w:val="nil"/>
              <w:bottom w:val="single" w:sz="4" w:space="0" w:color="auto"/>
              <w:right w:val="single" w:sz="4" w:space="0" w:color="auto"/>
            </w:tcBorders>
            <w:shd w:val="clear" w:color="auto" w:fill="auto"/>
            <w:vAlign w:val="bottom"/>
            <w:hideMark/>
          </w:tcPr>
          <w:p w14:paraId="40E463EF"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10"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https://obsogrenci.karatekin.edu.tr/BLGNDersBilgiPaketi/DersBilgileri?mufDersID=7422&amp;dersGrubuDersID=0&amp;dersID=4119&amp;programID=739&amp;dilID=1&amp;yilID=75</w:t>
              </w:r>
            </w:hyperlink>
          </w:p>
        </w:tc>
      </w:tr>
      <w:tr w:rsidR="00DB3978" w:rsidRPr="003325E6" w14:paraId="4C42D4A3"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21425666"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YTB105</w:t>
            </w:r>
          </w:p>
        </w:tc>
        <w:tc>
          <w:tcPr>
            <w:tcW w:w="1701" w:type="dxa"/>
            <w:tcBorders>
              <w:top w:val="nil"/>
              <w:left w:val="nil"/>
              <w:bottom w:val="single" w:sz="4" w:space="0" w:color="auto"/>
              <w:right w:val="single" w:sz="4" w:space="0" w:color="auto"/>
            </w:tcBorders>
            <w:shd w:val="clear" w:color="000000" w:fill="FFFFFF"/>
            <w:vAlign w:val="center"/>
            <w:hideMark/>
          </w:tcPr>
          <w:p w14:paraId="08F9512A"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Tarımsal Botanik</w:t>
            </w:r>
          </w:p>
        </w:tc>
        <w:tc>
          <w:tcPr>
            <w:tcW w:w="6158" w:type="dxa"/>
            <w:tcBorders>
              <w:top w:val="nil"/>
              <w:left w:val="nil"/>
              <w:bottom w:val="single" w:sz="4" w:space="0" w:color="auto"/>
              <w:right w:val="single" w:sz="4" w:space="0" w:color="auto"/>
            </w:tcBorders>
            <w:shd w:val="clear" w:color="auto" w:fill="auto"/>
            <w:vAlign w:val="bottom"/>
            <w:hideMark/>
          </w:tcPr>
          <w:p w14:paraId="5FAB5E05"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11"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https://obsogrenci.karatekin.edu.tr/BLGNDersBilgiPaketi/DersBilgileri?mufDersID=7424&amp;dersGrubuDersID=0&amp;dersID=4121&amp;programID=739&amp;dilID=1&amp;yilID=75</w:t>
              </w:r>
            </w:hyperlink>
          </w:p>
        </w:tc>
      </w:tr>
      <w:tr w:rsidR="00DB3978" w:rsidRPr="003325E6" w14:paraId="06DAEE2D"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3AE43D7E"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YTB107</w:t>
            </w:r>
          </w:p>
        </w:tc>
        <w:tc>
          <w:tcPr>
            <w:tcW w:w="1701" w:type="dxa"/>
            <w:tcBorders>
              <w:top w:val="nil"/>
              <w:left w:val="nil"/>
              <w:bottom w:val="single" w:sz="4" w:space="0" w:color="auto"/>
              <w:right w:val="single" w:sz="4" w:space="0" w:color="auto"/>
            </w:tcBorders>
            <w:shd w:val="clear" w:color="000000" w:fill="FFFFFF"/>
            <w:vAlign w:val="center"/>
            <w:hideMark/>
          </w:tcPr>
          <w:p w14:paraId="6117E12A"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Bitki Ekolojisinin Esasları</w:t>
            </w:r>
          </w:p>
        </w:tc>
        <w:tc>
          <w:tcPr>
            <w:tcW w:w="6158" w:type="dxa"/>
            <w:tcBorders>
              <w:top w:val="nil"/>
              <w:left w:val="nil"/>
              <w:bottom w:val="single" w:sz="4" w:space="0" w:color="auto"/>
              <w:right w:val="single" w:sz="4" w:space="0" w:color="auto"/>
            </w:tcBorders>
            <w:shd w:val="clear" w:color="auto" w:fill="auto"/>
            <w:vAlign w:val="bottom"/>
            <w:hideMark/>
          </w:tcPr>
          <w:p w14:paraId="6C25F2A7"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12"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https://obsogrenci.karatekin.edu.tr/BLGNDersBilgiPaketi/DersBilgileri?mufDersID=7426&amp;dersGrubuDersID=0&amp;dersID=4123&amp;programID=739&amp;dilID=1&amp;yilID=75</w:t>
              </w:r>
            </w:hyperlink>
          </w:p>
        </w:tc>
      </w:tr>
      <w:tr w:rsidR="00DB3978" w:rsidRPr="003325E6" w14:paraId="580AB4C0"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17EFF16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YTB109</w:t>
            </w:r>
          </w:p>
        </w:tc>
        <w:tc>
          <w:tcPr>
            <w:tcW w:w="1701" w:type="dxa"/>
            <w:tcBorders>
              <w:top w:val="nil"/>
              <w:left w:val="nil"/>
              <w:bottom w:val="single" w:sz="4" w:space="0" w:color="auto"/>
              <w:right w:val="single" w:sz="4" w:space="0" w:color="auto"/>
            </w:tcBorders>
            <w:shd w:val="clear" w:color="000000" w:fill="FFFFFF"/>
            <w:vAlign w:val="center"/>
            <w:hideMark/>
          </w:tcPr>
          <w:p w14:paraId="6B0D4AC5"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Ölçme Bilgisi</w:t>
            </w:r>
          </w:p>
        </w:tc>
        <w:tc>
          <w:tcPr>
            <w:tcW w:w="6158" w:type="dxa"/>
            <w:tcBorders>
              <w:top w:val="nil"/>
              <w:left w:val="nil"/>
              <w:bottom w:val="single" w:sz="4" w:space="0" w:color="auto"/>
              <w:right w:val="single" w:sz="4" w:space="0" w:color="auto"/>
            </w:tcBorders>
            <w:shd w:val="clear" w:color="auto" w:fill="auto"/>
            <w:vAlign w:val="bottom"/>
            <w:hideMark/>
          </w:tcPr>
          <w:p w14:paraId="77FA4A8B"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13"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https://obsogrenci.karatekin.edu.tr/BLGNDersBilgiPaketi/DersBilgileri?mufDersID=7427&amp;dersGrubuDersID=0&amp;dersID=4125&amp;programID=739&amp;dilID=1&amp;yilID=75</w:t>
              </w:r>
            </w:hyperlink>
          </w:p>
        </w:tc>
      </w:tr>
      <w:tr w:rsidR="00DB3978" w:rsidRPr="003325E6" w14:paraId="1F6BEC85"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2DC50623"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YTB111</w:t>
            </w:r>
          </w:p>
        </w:tc>
        <w:tc>
          <w:tcPr>
            <w:tcW w:w="1701" w:type="dxa"/>
            <w:tcBorders>
              <w:top w:val="nil"/>
              <w:left w:val="nil"/>
              <w:bottom w:val="single" w:sz="4" w:space="0" w:color="auto"/>
              <w:right w:val="single" w:sz="4" w:space="0" w:color="auto"/>
            </w:tcBorders>
            <w:shd w:val="clear" w:color="000000" w:fill="FFFFFF"/>
            <w:vAlign w:val="center"/>
            <w:hideMark/>
          </w:tcPr>
          <w:p w14:paraId="7A894521"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Tarımsal Meteoroloji</w:t>
            </w:r>
          </w:p>
        </w:tc>
        <w:tc>
          <w:tcPr>
            <w:tcW w:w="6158" w:type="dxa"/>
            <w:tcBorders>
              <w:top w:val="nil"/>
              <w:left w:val="nil"/>
              <w:bottom w:val="single" w:sz="4" w:space="0" w:color="auto"/>
              <w:right w:val="single" w:sz="4" w:space="0" w:color="auto"/>
            </w:tcBorders>
            <w:shd w:val="clear" w:color="auto" w:fill="auto"/>
            <w:vAlign w:val="bottom"/>
            <w:hideMark/>
          </w:tcPr>
          <w:p w14:paraId="7F2DE9B6"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14"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https://obsogrenci.karatekin.edu.tr/BLGNDersBilgiPaketi/DersBilgileri?mufDersID=7429&amp;dersGrubuDersID=0&amp;dersID=4127&amp;programID=739&amp;dilID=1&amp;yilID=75</w:t>
              </w:r>
            </w:hyperlink>
          </w:p>
        </w:tc>
      </w:tr>
      <w:tr w:rsidR="00DB3978" w:rsidRPr="003325E6" w14:paraId="63B730BF"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0A5D7878"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ATA*101</w:t>
            </w:r>
          </w:p>
        </w:tc>
        <w:tc>
          <w:tcPr>
            <w:tcW w:w="1701" w:type="dxa"/>
            <w:tcBorders>
              <w:top w:val="nil"/>
              <w:left w:val="nil"/>
              <w:bottom w:val="single" w:sz="4" w:space="0" w:color="auto"/>
              <w:right w:val="single" w:sz="4" w:space="0" w:color="auto"/>
            </w:tcBorders>
            <w:shd w:val="clear" w:color="000000" w:fill="FFFFFF"/>
            <w:vAlign w:val="center"/>
            <w:hideMark/>
          </w:tcPr>
          <w:p w14:paraId="3EE35861"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Atatürk İlkeleri ve İnkılap Tarihi1</w:t>
            </w:r>
          </w:p>
        </w:tc>
        <w:tc>
          <w:tcPr>
            <w:tcW w:w="6158" w:type="dxa"/>
            <w:tcBorders>
              <w:top w:val="nil"/>
              <w:left w:val="nil"/>
              <w:bottom w:val="single" w:sz="4" w:space="0" w:color="auto"/>
              <w:right w:val="single" w:sz="4" w:space="0" w:color="auto"/>
            </w:tcBorders>
            <w:shd w:val="clear" w:color="auto" w:fill="auto"/>
            <w:vAlign w:val="bottom"/>
            <w:hideMark/>
          </w:tcPr>
          <w:p w14:paraId="32C25156"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15"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https://obsogrenci.karatekin.edu.tr/BLGNDersBilgiPaketi/DersBilgileri?mufDersID=7443&amp;dersGrubuDersID=0&amp;dersID=4222&amp;programID=739&amp;dilID=1&amp;yilID=75</w:t>
              </w:r>
            </w:hyperlink>
          </w:p>
        </w:tc>
      </w:tr>
      <w:tr w:rsidR="00DB3978" w:rsidRPr="003325E6" w14:paraId="4DD6FCC2"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05D60DC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TDİ*101</w:t>
            </w:r>
          </w:p>
        </w:tc>
        <w:tc>
          <w:tcPr>
            <w:tcW w:w="1701" w:type="dxa"/>
            <w:tcBorders>
              <w:top w:val="nil"/>
              <w:left w:val="nil"/>
              <w:bottom w:val="single" w:sz="4" w:space="0" w:color="auto"/>
              <w:right w:val="single" w:sz="4" w:space="0" w:color="auto"/>
            </w:tcBorders>
            <w:shd w:val="clear" w:color="000000" w:fill="FFFFFF"/>
            <w:vAlign w:val="center"/>
            <w:hideMark/>
          </w:tcPr>
          <w:p w14:paraId="7FDBE8A1"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 Dili 1</w:t>
            </w:r>
          </w:p>
        </w:tc>
        <w:tc>
          <w:tcPr>
            <w:tcW w:w="6158" w:type="dxa"/>
            <w:tcBorders>
              <w:top w:val="nil"/>
              <w:left w:val="nil"/>
              <w:bottom w:val="single" w:sz="4" w:space="0" w:color="auto"/>
              <w:right w:val="single" w:sz="4" w:space="0" w:color="auto"/>
            </w:tcBorders>
            <w:shd w:val="clear" w:color="auto" w:fill="auto"/>
            <w:vAlign w:val="bottom"/>
            <w:hideMark/>
          </w:tcPr>
          <w:p w14:paraId="3278580F"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16"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https://obsogrenci.karatekin.edu.tr/BLGNDersBilgiPaketi/DersBilgileri?mufDersID=7445&amp;dersGrubuDersID=0&amp;dersID=4224&amp;programID=739&amp;dilID=1&amp;yilID=75</w:t>
              </w:r>
            </w:hyperlink>
          </w:p>
        </w:tc>
      </w:tr>
      <w:tr w:rsidR="00DB3978" w:rsidRPr="003325E6" w14:paraId="5AF7AF01"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4BAB78FD"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TBT*191</w:t>
            </w:r>
          </w:p>
        </w:tc>
        <w:tc>
          <w:tcPr>
            <w:tcW w:w="1701" w:type="dxa"/>
            <w:tcBorders>
              <w:top w:val="nil"/>
              <w:left w:val="nil"/>
              <w:bottom w:val="single" w:sz="4" w:space="0" w:color="auto"/>
              <w:right w:val="single" w:sz="4" w:space="0" w:color="auto"/>
            </w:tcBorders>
            <w:shd w:val="clear" w:color="000000" w:fill="FFFFFF"/>
            <w:vAlign w:val="center"/>
            <w:hideMark/>
          </w:tcPr>
          <w:p w14:paraId="0C4D6BF0"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Temel Bilgi Teknolojileri</w:t>
            </w:r>
          </w:p>
        </w:tc>
        <w:tc>
          <w:tcPr>
            <w:tcW w:w="6158" w:type="dxa"/>
            <w:tcBorders>
              <w:top w:val="nil"/>
              <w:left w:val="nil"/>
              <w:bottom w:val="single" w:sz="4" w:space="0" w:color="auto"/>
              <w:right w:val="single" w:sz="4" w:space="0" w:color="auto"/>
            </w:tcBorders>
            <w:shd w:val="clear" w:color="auto" w:fill="auto"/>
            <w:vAlign w:val="bottom"/>
            <w:hideMark/>
          </w:tcPr>
          <w:p w14:paraId="11328A7E"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17"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https://obsogrenci.karatekin.edu.tr/BLGNDersBilgiPaketi/DersBilgileri?mufDersID=7449&amp;dersGrubuDersID=0&amp;dersID=10797&amp;programID=739&amp;dilID=1&amp;yilID=75</w:t>
              </w:r>
            </w:hyperlink>
          </w:p>
        </w:tc>
      </w:tr>
      <w:tr w:rsidR="00DB3978" w:rsidRPr="003325E6" w14:paraId="3E31FF3B"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6B01B225"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TAB223</w:t>
            </w:r>
          </w:p>
        </w:tc>
        <w:tc>
          <w:tcPr>
            <w:tcW w:w="1701" w:type="dxa"/>
            <w:tcBorders>
              <w:top w:val="nil"/>
              <w:left w:val="nil"/>
              <w:bottom w:val="single" w:sz="4" w:space="0" w:color="auto"/>
              <w:right w:val="single" w:sz="4" w:space="0" w:color="auto"/>
            </w:tcBorders>
            <w:shd w:val="clear" w:color="000000" w:fill="FFFFFF"/>
            <w:vAlign w:val="center"/>
            <w:hideMark/>
          </w:tcPr>
          <w:p w14:paraId="3B1C2E27"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Gıda Kalitesi ve Güvenliği</w:t>
            </w:r>
          </w:p>
        </w:tc>
        <w:tc>
          <w:tcPr>
            <w:tcW w:w="6158" w:type="dxa"/>
            <w:tcBorders>
              <w:top w:val="nil"/>
              <w:left w:val="nil"/>
              <w:bottom w:val="single" w:sz="4" w:space="0" w:color="auto"/>
              <w:right w:val="single" w:sz="4" w:space="0" w:color="auto"/>
            </w:tcBorders>
            <w:shd w:val="clear" w:color="auto" w:fill="auto"/>
            <w:vAlign w:val="bottom"/>
            <w:hideMark/>
          </w:tcPr>
          <w:p w14:paraId="4323599F"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18"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https://obsogrenci.karatekin.edu.tr/BLGNDersBilgiPaketi/DersBilgileri?mufDersID=0&amp;dersGrubuDersID=246138&amp;dersID=4114&amp;programID=739&amp;dilID=1&amp;yilID=75</w:t>
              </w:r>
            </w:hyperlink>
          </w:p>
        </w:tc>
      </w:tr>
      <w:tr w:rsidR="00DB3978" w:rsidRPr="003325E6" w14:paraId="6C2E88D1"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1F194570"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YTB121</w:t>
            </w:r>
          </w:p>
        </w:tc>
        <w:tc>
          <w:tcPr>
            <w:tcW w:w="1701" w:type="dxa"/>
            <w:tcBorders>
              <w:top w:val="nil"/>
              <w:left w:val="nil"/>
              <w:bottom w:val="single" w:sz="4" w:space="0" w:color="auto"/>
              <w:right w:val="single" w:sz="4" w:space="0" w:color="auto"/>
            </w:tcBorders>
            <w:shd w:val="clear" w:color="000000" w:fill="FFFFFF"/>
            <w:vAlign w:val="center"/>
            <w:hideMark/>
          </w:tcPr>
          <w:p w14:paraId="2789ACB6"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Tarım ve Çevre</w:t>
            </w:r>
          </w:p>
        </w:tc>
        <w:tc>
          <w:tcPr>
            <w:tcW w:w="6158" w:type="dxa"/>
            <w:tcBorders>
              <w:top w:val="nil"/>
              <w:left w:val="nil"/>
              <w:bottom w:val="single" w:sz="4" w:space="0" w:color="auto"/>
              <w:right w:val="single" w:sz="4" w:space="0" w:color="auto"/>
            </w:tcBorders>
            <w:shd w:val="clear" w:color="auto" w:fill="auto"/>
            <w:vAlign w:val="bottom"/>
            <w:hideMark/>
          </w:tcPr>
          <w:p w14:paraId="67B37F7B"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19"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https://obsogrenci.karatekin.edu.tr/BLGNDersBilgiPaketi/DersBilgileri?mufDersID=0&amp;dersGrubuDersID=246139&amp;dersID=4137&amp;programID=739&amp;dilID=1&amp;yilID=75</w:t>
              </w:r>
            </w:hyperlink>
          </w:p>
        </w:tc>
      </w:tr>
      <w:tr w:rsidR="00DB3978" w:rsidRPr="003325E6" w14:paraId="712C5C43"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5043B2C9"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YTB124</w:t>
            </w:r>
          </w:p>
        </w:tc>
        <w:tc>
          <w:tcPr>
            <w:tcW w:w="1701" w:type="dxa"/>
            <w:tcBorders>
              <w:top w:val="nil"/>
              <w:left w:val="nil"/>
              <w:bottom w:val="single" w:sz="4" w:space="0" w:color="auto"/>
              <w:right w:val="single" w:sz="4" w:space="0" w:color="auto"/>
            </w:tcBorders>
            <w:shd w:val="clear" w:color="000000" w:fill="FFFFFF"/>
            <w:vAlign w:val="center"/>
            <w:hideMark/>
          </w:tcPr>
          <w:p w14:paraId="502EA269"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Genel Bitki Koruma</w:t>
            </w:r>
          </w:p>
        </w:tc>
        <w:tc>
          <w:tcPr>
            <w:tcW w:w="6158" w:type="dxa"/>
            <w:tcBorders>
              <w:top w:val="nil"/>
              <w:left w:val="nil"/>
              <w:bottom w:val="single" w:sz="4" w:space="0" w:color="auto"/>
              <w:right w:val="single" w:sz="4" w:space="0" w:color="auto"/>
            </w:tcBorders>
            <w:shd w:val="clear" w:color="auto" w:fill="auto"/>
            <w:vAlign w:val="bottom"/>
            <w:hideMark/>
          </w:tcPr>
          <w:p w14:paraId="2819645F"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20"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https://obsogrenci.karatekin.edu.tr/BLGNDersBilgiPaketi/DersBilgileri?mufDersID=0&amp;dersGrubuDersID=246140&amp;dersID=7293&amp;programID=739&amp;dilID=1&amp;yilID=75</w:t>
              </w:r>
            </w:hyperlink>
          </w:p>
        </w:tc>
      </w:tr>
      <w:tr w:rsidR="00DB3978" w:rsidRPr="003325E6" w14:paraId="4B100296"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4DDC68AE"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YTB117</w:t>
            </w:r>
          </w:p>
        </w:tc>
        <w:tc>
          <w:tcPr>
            <w:tcW w:w="1701" w:type="dxa"/>
            <w:tcBorders>
              <w:top w:val="nil"/>
              <w:left w:val="nil"/>
              <w:bottom w:val="single" w:sz="4" w:space="0" w:color="auto"/>
              <w:right w:val="single" w:sz="4" w:space="0" w:color="auto"/>
            </w:tcBorders>
            <w:shd w:val="clear" w:color="000000" w:fill="FFFFFF"/>
            <w:vAlign w:val="center"/>
            <w:hideMark/>
          </w:tcPr>
          <w:p w14:paraId="1BA8BC3F"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Tarım Makineleri</w:t>
            </w:r>
          </w:p>
        </w:tc>
        <w:tc>
          <w:tcPr>
            <w:tcW w:w="6158" w:type="dxa"/>
            <w:tcBorders>
              <w:top w:val="nil"/>
              <w:left w:val="nil"/>
              <w:bottom w:val="single" w:sz="4" w:space="0" w:color="auto"/>
              <w:right w:val="single" w:sz="4" w:space="0" w:color="auto"/>
            </w:tcBorders>
            <w:shd w:val="clear" w:color="auto" w:fill="auto"/>
            <w:vAlign w:val="bottom"/>
            <w:hideMark/>
          </w:tcPr>
          <w:p w14:paraId="334A78FB"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21"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https://obsogrenci.karatekin.edu.tr/BLGNDersBilgiPaketi/DersBilgileri?mufDersID=0&amp;dersGrubuDersID=246141&amp;dersID=4133&amp;programID=739&amp;dilID=1&amp;yilID=75</w:t>
              </w:r>
            </w:hyperlink>
          </w:p>
        </w:tc>
      </w:tr>
      <w:tr w:rsidR="00DB3978" w:rsidRPr="003325E6" w14:paraId="05F0557F"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40400052"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YTB219</w:t>
            </w:r>
          </w:p>
        </w:tc>
        <w:tc>
          <w:tcPr>
            <w:tcW w:w="1701" w:type="dxa"/>
            <w:tcBorders>
              <w:top w:val="nil"/>
              <w:left w:val="nil"/>
              <w:bottom w:val="single" w:sz="4" w:space="0" w:color="auto"/>
              <w:right w:val="single" w:sz="4" w:space="0" w:color="auto"/>
            </w:tcBorders>
            <w:shd w:val="clear" w:color="000000" w:fill="FFFFFF"/>
            <w:vAlign w:val="center"/>
            <w:hideMark/>
          </w:tcPr>
          <w:p w14:paraId="72591CB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Süs Bitkileri Yetiştiriciliği</w:t>
            </w:r>
          </w:p>
        </w:tc>
        <w:tc>
          <w:tcPr>
            <w:tcW w:w="6158" w:type="dxa"/>
            <w:tcBorders>
              <w:top w:val="nil"/>
              <w:left w:val="nil"/>
              <w:bottom w:val="single" w:sz="4" w:space="0" w:color="auto"/>
              <w:right w:val="single" w:sz="4" w:space="0" w:color="auto"/>
            </w:tcBorders>
            <w:shd w:val="clear" w:color="auto" w:fill="auto"/>
            <w:vAlign w:val="bottom"/>
            <w:hideMark/>
          </w:tcPr>
          <w:p w14:paraId="5FB0350E"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22"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https://obsogrenci.karatekin.edu.tr/BLGNDersBilgiPaketi/DersBilgileri?mufDersID=0&amp;dersGrubuDersID=246142&amp;dersID=4157&amp;programID=739&amp;dilID=1&amp;yilID=75</w:t>
              </w:r>
            </w:hyperlink>
          </w:p>
        </w:tc>
      </w:tr>
      <w:tr w:rsidR="00DB3978" w:rsidRPr="003325E6" w14:paraId="63EED35D"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700CA2D4"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TAB285</w:t>
            </w:r>
          </w:p>
        </w:tc>
        <w:tc>
          <w:tcPr>
            <w:tcW w:w="1701" w:type="dxa"/>
            <w:tcBorders>
              <w:top w:val="nil"/>
              <w:left w:val="nil"/>
              <w:bottom w:val="single" w:sz="4" w:space="0" w:color="auto"/>
              <w:right w:val="single" w:sz="4" w:space="0" w:color="auto"/>
            </w:tcBorders>
            <w:shd w:val="clear" w:color="000000" w:fill="FFFFFF"/>
            <w:vAlign w:val="center"/>
            <w:hideMark/>
          </w:tcPr>
          <w:p w14:paraId="2FCF99F9"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Tarım,Ormancılık ve Hayvancılıkta İş Sağlığı ve Güvenliği</w:t>
            </w:r>
          </w:p>
        </w:tc>
        <w:tc>
          <w:tcPr>
            <w:tcW w:w="6158" w:type="dxa"/>
            <w:tcBorders>
              <w:top w:val="nil"/>
              <w:left w:val="nil"/>
              <w:bottom w:val="single" w:sz="4" w:space="0" w:color="auto"/>
              <w:right w:val="single" w:sz="4" w:space="0" w:color="auto"/>
            </w:tcBorders>
            <w:shd w:val="clear" w:color="auto" w:fill="auto"/>
            <w:vAlign w:val="bottom"/>
            <w:hideMark/>
          </w:tcPr>
          <w:p w14:paraId="4A52C225"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23"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https://obsogrenci.karatekin.edu.tr/BLGNDersBilgiPaketi/DersBilgileri?mufDersID=0&amp;dersGrubuDersID=246143&amp;dersID=16002&amp;programID=739&amp;dilID=1&amp;yilID=75</w:t>
              </w:r>
            </w:hyperlink>
          </w:p>
        </w:tc>
      </w:tr>
      <w:tr w:rsidR="00DB3978" w:rsidRPr="003325E6" w14:paraId="0148CCD0"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5C2F9364"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YTB112</w:t>
            </w:r>
          </w:p>
        </w:tc>
        <w:tc>
          <w:tcPr>
            <w:tcW w:w="1701" w:type="dxa"/>
            <w:tcBorders>
              <w:top w:val="nil"/>
              <w:left w:val="nil"/>
              <w:bottom w:val="single" w:sz="4" w:space="0" w:color="auto"/>
              <w:right w:val="single" w:sz="4" w:space="0" w:color="auto"/>
            </w:tcBorders>
            <w:shd w:val="clear" w:color="000000" w:fill="FFFFFF"/>
            <w:hideMark/>
          </w:tcPr>
          <w:p w14:paraId="28363FC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Keyf Bitkileri</w:t>
            </w:r>
          </w:p>
        </w:tc>
        <w:tc>
          <w:tcPr>
            <w:tcW w:w="6158" w:type="dxa"/>
            <w:tcBorders>
              <w:top w:val="nil"/>
              <w:left w:val="nil"/>
              <w:bottom w:val="single" w:sz="4" w:space="0" w:color="auto"/>
              <w:right w:val="single" w:sz="4" w:space="0" w:color="auto"/>
            </w:tcBorders>
            <w:shd w:val="clear" w:color="auto" w:fill="auto"/>
            <w:vAlign w:val="bottom"/>
            <w:hideMark/>
          </w:tcPr>
          <w:p w14:paraId="443A07C4"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24"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https://obsogrenci.karatekin.edu.tr/BLGNDersBilgiPaketi/DersBilgileri?mufDersID=0&amp;dersGrubuDersID=260053&amp;dersID=4128&amp;programID=739&amp;dilID=1&amp;yilID=75</w:t>
              </w:r>
            </w:hyperlink>
          </w:p>
        </w:tc>
      </w:tr>
      <w:tr w:rsidR="00DB3978" w:rsidRPr="003325E6" w14:paraId="0BB70338"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hideMark/>
          </w:tcPr>
          <w:p w14:paraId="60E5FC89"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YTB114</w:t>
            </w:r>
          </w:p>
        </w:tc>
        <w:tc>
          <w:tcPr>
            <w:tcW w:w="1701" w:type="dxa"/>
            <w:tcBorders>
              <w:top w:val="nil"/>
              <w:left w:val="nil"/>
              <w:bottom w:val="single" w:sz="4" w:space="0" w:color="auto"/>
              <w:right w:val="single" w:sz="4" w:space="0" w:color="auto"/>
            </w:tcBorders>
            <w:shd w:val="clear" w:color="000000" w:fill="FFFFFF"/>
            <w:hideMark/>
          </w:tcPr>
          <w:p w14:paraId="7215FDB7"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Tarla Bitkileri Fizyolojisi</w:t>
            </w:r>
          </w:p>
        </w:tc>
        <w:tc>
          <w:tcPr>
            <w:tcW w:w="6158" w:type="dxa"/>
            <w:tcBorders>
              <w:top w:val="nil"/>
              <w:left w:val="nil"/>
              <w:bottom w:val="single" w:sz="4" w:space="0" w:color="auto"/>
              <w:right w:val="single" w:sz="4" w:space="0" w:color="auto"/>
            </w:tcBorders>
            <w:shd w:val="clear" w:color="auto" w:fill="auto"/>
            <w:vAlign w:val="bottom"/>
            <w:hideMark/>
          </w:tcPr>
          <w:p w14:paraId="50B35B01"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25"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https://obsogrenci.karatekin.edu.tr/BLGNDersBilgiPaketi/DersBilgileri?mufDersID=0&amp;dersGrubuDersID=260054&amp;dersID=4130&amp;programID=739&amp;dilID=1&amp;yilID=75</w:t>
              </w:r>
            </w:hyperlink>
          </w:p>
        </w:tc>
      </w:tr>
      <w:tr w:rsidR="00DB3978" w:rsidRPr="003325E6" w14:paraId="13DF091D"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07032442"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lastRenderedPageBreak/>
              <w:t>YTB118</w:t>
            </w:r>
          </w:p>
        </w:tc>
        <w:tc>
          <w:tcPr>
            <w:tcW w:w="1701" w:type="dxa"/>
            <w:tcBorders>
              <w:top w:val="nil"/>
              <w:left w:val="nil"/>
              <w:bottom w:val="single" w:sz="4" w:space="0" w:color="auto"/>
              <w:right w:val="single" w:sz="4" w:space="0" w:color="auto"/>
            </w:tcBorders>
            <w:shd w:val="clear" w:color="000000" w:fill="FFFFFF"/>
            <w:vAlign w:val="center"/>
            <w:hideMark/>
          </w:tcPr>
          <w:p w14:paraId="1E92B233"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Sulama Teknikleri</w:t>
            </w:r>
          </w:p>
        </w:tc>
        <w:tc>
          <w:tcPr>
            <w:tcW w:w="6158" w:type="dxa"/>
            <w:tcBorders>
              <w:top w:val="nil"/>
              <w:left w:val="nil"/>
              <w:bottom w:val="single" w:sz="4" w:space="0" w:color="auto"/>
              <w:right w:val="single" w:sz="4" w:space="0" w:color="auto"/>
            </w:tcBorders>
            <w:shd w:val="clear" w:color="auto" w:fill="auto"/>
            <w:vAlign w:val="bottom"/>
            <w:hideMark/>
          </w:tcPr>
          <w:p w14:paraId="7CCB072B"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26"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https://obsogrenci.karatekin.edu.tr/BLGNDersBilgiPaketi/DersBilgileri?mufDersID=0&amp;dersGrubuDersID=260055&amp;dersID=4134&amp;programID=739&amp;dilID=1&amp;yilID=75</w:t>
              </w:r>
            </w:hyperlink>
          </w:p>
        </w:tc>
      </w:tr>
      <w:tr w:rsidR="00DB3978" w:rsidRPr="003325E6" w14:paraId="1F55A47F"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6E6D6730"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YTB120</w:t>
            </w:r>
          </w:p>
        </w:tc>
        <w:tc>
          <w:tcPr>
            <w:tcW w:w="1701" w:type="dxa"/>
            <w:tcBorders>
              <w:top w:val="nil"/>
              <w:left w:val="nil"/>
              <w:bottom w:val="single" w:sz="4" w:space="0" w:color="auto"/>
              <w:right w:val="single" w:sz="4" w:space="0" w:color="auto"/>
            </w:tcBorders>
            <w:shd w:val="clear" w:color="000000" w:fill="FFFFFF"/>
            <w:vAlign w:val="center"/>
            <w:hideMark/>
          </w:tcPr>
          <w:p w14:paraId="761C8B7A"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Toprak Bilimi ve Gübreleme</w:t>
            </w:r>
          </w:p>
        </w:tc>
        <w:tc>
          <w:tcPr>
            <w:tcW w:w="6158" w:type="dxa"/>
            <w:tcBorders>
              <w:top w:val="nil"/>
              <w:left w:val="nil"/>
              <w:bottom w:val="single" w:sz="4" w:space="0" w:color="auto"/>
              <w:right w:val="single" w:sz="4" w:space="0" w:color="auto"/>
            </w:tcBorders>
            <w:shd w:val="clear" w:color="auto" w:fill="auto"/>
            <w:vAlign w:val="bottom"/>
            <w:hideMark/>
          </w:tcPr>
          <w:p w14:paraId="401FCF04"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27"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https://obsogrenci.karatekin.edu.tr/BLGNDersBilgiPaketi/DersBilgileri?mufDersID=0&amp;dersGrubuDersID=260056&amp;dersID=4136&amp;programID=739&amp;dilID=1&amp;yilID=75</w:t>
              </w:r>
            </w:hyperlink>
          </w:p>
        </w:tc>
      </w:tr>
      <w:tr w:rsidR="00DB3978" w:rsidRPr="003325E6" w14:paraId="02F50E14"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33946006"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YTB214</w:t>
            </w:r>
          </w:p>
        </w:tc>
        <w:tc>
          <w:tcPr>
            <w:tcW w:w="1701" w:type="dxa"/>
            <w:tcBorders>
              <w:top w:val="nil"/>
              <w:left w:val="nil"/>
              <w:bottom w:val="single" w:sz="4" w:space="0" w:color="auto"/>
              <w:right w:val="single" w:sz="4" w:space="0" w:color="auto"/>
            </w:tcBorders>
            <w:shd w:val="clear" w:color="000000" w:fill="FFFFFF"/>
            <w:vAlign w:val="center"/>
            <w:hideMark/>
          </w:tcPr>
          <w:p w14:paraId="5E348F62"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Tohumluk Bilgisi</w:t>
            </w:r>
          </w:p>
        </w:tc>
        <w:tc>
          <w:tcPr>
            <w:tcW w:w="6158" w:type="dxa"/>
            <w:tcBorders>
              <w:top w:val="nil"/>
              <w:left w:val="nil"/>
              <w:bottom w:val="single" w:sz="4" w:space="0" w:color="auto"/>
              <w:right w:val="single" w:sz="4" w:space="0" w:color="auto"/>
            </w:tcBorders>
            <w:shd w:val="clear" w:color="auto" w:fill="auto"/>
            <w:vAlign w:val="bottom"/>
            <w:hideMark/>
          </w:tcPr>
          <w:p w14:paraId="216D8E33"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28"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https://obsogrenci.karatekin.edu.tr/BLGNDersBilgiPaketi/DersBilgileri?mufDersID=0&amp;dersGrubuDersID=260057&amp;dersID=4152&amp;programID=739&amp;dilID=1&amp;yilID=75</w:t>
              </w:r>
            </w:hyperlink>
          </w:p>
        </w:tc>
      </w:tr>
      <w:tr w:rsidR="00DB3978" w:rsidRPr="003325E6" w14:paraId="07078ED2"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0E29B6B0"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YTB216</w:t>
            </w:r>
          </w:p>
        </w:tc>
        <w:tc>
          <w:tcPr>
            <w:tcW w:w="1701" w:type="dxa"/>
            <w:tcBorders>
              <w:top w:val="nil"/>
              <w:left w:val="nil"/>
              <w:bottom w:val="single" w:sz="4" w:space="0" w:color="auto"/>
              <w:right w:val="single" w:sz="4" w:space="0" w:color="auto"/>
            </w:tcBorders>
            <w:shd w:val="clear" w:color="000000" w:fill="FFFFFF"/>
            <w:vAlign w:val="center"/>
            <w:hideMark/>
          </w:tcPr>
          <w:p w14:paraId="715231DD"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Çayır Mera Bilgisi</w:t>
            </w:r>
          </w:p>
        </w:tc>
        <w:tc>
          <w:tcPr>
            <w:tcW w:w="6158" w:type="dxa"/>
            <w:tcBorders>
              <w:top w:val="nil"/>
              <w:left w:val="nil"/>
              <w:bottom w:val="single" w:sz="4" w:space="0" w:color="auto"/>
              <w:right w:val="single" w:sz="4" w:space="0" w:color="auto"/>
            </w:tcBorders>
            <w:shd w:val="clear" w:color="auto" w:fill="auto"/>
            <w:vAlign w:val="bottom"/>
            <w:hideMark/>
          </w:tcPr>
          <w:p w14:paraId="794FD767"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29"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https://obsogrenci.karatekin.edu.tr/BLGNDersBilgiPaketi/DersBilgileri?mufDersID=0&amp;dersGrubuDersID=260058&amp;dersID=4154&amp;programID=739&amp;dilID=1&amp;yilID=75</w:t>
              </w:r>
            </w:hyperlink>
          </w:p>
        </w:tc>
      </w:tr>
      <w:tr w:rsidR="00DB3978" w:rsidRPr="003325E6" w14:paraId="681DE05F"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47FEC044"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YTB217</w:t>
            </w:r>
          </w:p>
        </w:tc>
        <w:tc>
          <w:tcPr>
            <w:tcW w:w="1701" w:type="dxa"/>
            <w:tcBorders>
              <w:top w:val="nil"/>
              <w:left w:val="nil"/>
              <w:bottom w:val="single" w:sz="4" w:space="0" w:color="auto"/>
              <w:right w:val="single" w:sz="4" w:space="0" w:color="auto"/>
            </w:tcBorders>
            <w:shd w:val="clear" w:color="000000" w:fill="FFFFFF"/>
            <w:vAlign w:val="center"/>
            <w:hideMark/>
          </w:tcPr>
          <w:p w14:paraId="1322D077"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Yem Bitkileri Yetiştiriciliği</w:t>
            </w:r>
          </w:p>
        </w:tc>
        <w:tc>
          <w:tcPr>
            <w:tcW w:w="6158" w:type="dxa"/>
            <w:tcBorders>
              <w:top w:val="nil"/>
              <w:left w:val="nil"/>
              <w:bottom w:val="single" w:sz="4" w:space="0" w:color="auto"/>
              <w:right w:val="single" w:sz="4" w:space="0" w:color="auto"/>
            </w:tcBorders>
            <w:shd w:val="clear" w:color="auto" w:fill="auto"/>
            <w:vAlign w:val="bottom"/>
            <w:hideMark/>
          </w:tcPr>
          <w:p w14:paraId="39A41DF4"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30"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https://obsogrenci.karatekin.edu.tr/BLGNDersBilgiPaketi/DersBilgileri?mufDersID=0&amp;dersGrubuDersID=260059&amp;dersID=4155&amp;programID=739&amp;dilID=1&amp;yilID=75</w:t>
              </w:r>
            </w:hyperlink>
          </w:p>
        </w:tc>
      </w:tr>
      <w:tr w:rsidR="00DB3978" w:rsidRPr="003325E6" w14:paraId="48680C06"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5D358855"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YTB218</w:t>
            </w:r>
          </w:p>
        </w:tc>
        <w:tc>
          <w:tcPr>
            <w:tcW w:w="1701" w:type="dxa"/>
            <w:tcBorders>
              <w:top w:val="nil"/>
              <w:left w:val="nil"/>
              <w:bottom w:val="single" w:sz="4" w:space="0" w:color="auto"/>
              <w:right w:val="single" w:sz="4" w:space="0" w:color="auto"/>
            </w:tcBorders>
            <w:shd w:val="clear" w:color="000000" w:fill="FFFFFF"/>
            <w:vAlign w:val="center"/>
            <w:hideMark/>
          </w:tcPr>
          <w:p w14:paraId="69BC0D54"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Girişimcilik</w:t>
            </w:r>
          </w:p>
        </w:tc>
        <w:tc>
          <w:tcPr>
            <w:tcW w:w="6158" w:type="dxa"/>
            <w:tcBorders>
              <w:top w:val="nil"/>
              <w:left w:val="nil"/>
              <w:bottom w:val="single" w:sz="4" w:space="0" w:color="auto"/>
              <w:right w:val="single" w:sz="4" w:space="0" w:color="auto"/>
            </w:tcBorders>
            <w:shd w:val="clear" w:color="auto" w:fill="auto"/>
            <w:vAlign w:val="bottom"/>
            <w:hideMark/>
          </w:tcPr>
          <w:p w14:paraId="6E58314B"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31"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https://obsogrenci.karatekin.edu.tr/BLGNDersBilgiPaketi/DersBilgileri?mufDersID=0&amp;dersGrubuDersID=260060&amp;dersID=4156&amp;programID=739&amp;dilID=1&amp;yilID=75</w:t>
              </w:r>
            </w:hyperlink>
          </w:p>
        </w:tc>
      </w:tr>
      <w:tr w:rsidR="00DB3978" w:rsidRPr="003325E6" w14:paraId="748AC655"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5AA20CB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YTB224</w:t>
            </w:r>
          </w:p>
        </w:tc>
        <w:tc>
          <w:tcPr>
            <w:tcW w:w="1701" w:type="dxa"/>
            <w:tcBorders>
              <w:top w:val="nil"/>
              <w:left w:val="nil"/>
              <w:bottom w:val="single" w:sz="4" w:space="0" w:color="auto"/>
              <w:right w:val="single" w:sz="4" w:space="0" w:color="auto"/>
            </w:tcBorders>
            <w:shd w:val="clear" w:color="000000" w:fill="FFFFFF"/>
            <w:vAlign w:val="center"/>
            <w:hideMark/>
          </w:tcPr>
          <w:p w14:paraId="15CF57E0"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Tıbbi Bitkilerin Kullanımı ve Değerlendirilmesi</w:t>
            </w:r>
          </w:p>
        </w:tc>
        <w:tc>
          <w:tcPr>
            <w:tcW w:w="6158" w:type="dxa"/>
            <w:tcBorders>
              <w:top w:val="nil"/>
              <w:left w:val="nil"/>
              <w:bottom w:val="single" w:sz="4" w:space="0" w:color="auto"/>
              <w:right w:val="single" w:sz="4" w:space="0" w:color="auto"/>
            </w:tcBorders>
            <w:shd w:val="clear" w:color="auto" w:fill="auto"/>
            <w:vAlign w:val="bottom"/>
            <w:hideMark/>
          </w:tcPr>
          <w:p w14:paraId="4E6ADC1B"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32"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https://obsogrenci.karatekin.edu.tr/BLGNDersBilgiPaketi/DersBilgileri?mufDersID=0&amp;dersGrubuDersID=260061&amp;dersID=4162&amp;programID=739&amp;dilID=1&amp;yilID=75</w:t>
              </w:r>
            </w:hyperlink>
          </w:p>
        </w:tc>
      </w:tr>
      <w:tr w:rsidR="00DB3978" w:rsidRPr="003325E6" w14:paraId="3D2AA28B"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0AE79282"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YAB001</w:t>
            </w:r>
          </w:p>
        </w:tc>
        <w:tc>
          <w:tcPr>
            <w:tcW w:w="1701" w:type="dxa"/>
            <w:tcBorders>
              <w:top w:val="nil"/>
              <w:left w:val="nil"/>
              <w:bottom w:val="single" w:sz="4" w:space="0" w:color="auto"/>
              <w:right w:val="single" w:sz="4" w:space="0" w:color="auto"/>
            </w:tcBorders>
            <w:shd w:val="clear" w:color="000000" w:fill="FFFFFF"/>
            <w:vAlign w:val="center"/>
            <w:hideMark/>
          </w:tcPr>
          <w:p w14:paraId="70EC40C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Yabancı Dil Grubu 1</w:t>
            </w:r>
          </w:p>
        </w:tc>
        <w:tc>
          <w:tcPr>
            <w:tcW w:w="6158" w:type="dxa"/>
            <w:tcBorders>
              <w:top w:val="nil"/>
              <w:left w:val="nil"/>
              <w:bottom w:val="single" w:sz="4" w:space="0" w:color="auto"/>
              <w:right w:val="single" w:sz="4" w:space="0" w:color="auto"/>
            </w:tcBorders>
            <w:shd w:val="clear" w:color="auto" w:fill="auto"/>
            <w:vAlign w:val="bottom"/>
            <w:hideMark/>
          </w:tcPr>
          <w:p w14:paraId="327E9519"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007D913F"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27AA8CC2"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YDA101</w:t>
            </w:r>
          </w:p>
        </w:tc>
        <w:tc>
          <w:tcPr>
            <w:tcW w:w="1701" w:type="dxa"/>
            <w:tcBorders>
              <w:top w:val="nil"/>
              <w:left w:val="nil"/>
              <w:bottom w:val="single" w:sz="4" w:space="0" w:color="auto"/>
              <w:right w:val="single" w:sz="4" w:space="0" w:color="auto"/>
            </w:tcBorders>
            <w:shd w:val="clear" w:color="000000" w:fill="FFFFFF"/>
            <w:vAlign w:val="center"/>
            <w:hideMark/>
          </w:tcPr>
          <w:p w14:paraId="54E6B548"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Almanca 1</w:t>
            </w:r>
          </w:p>
        </w:tc>
        <w:tc>
          <w:tcPr>
            <w:tcW w:w="6158" w:type="dxa"/>
            <w:tcBorders>
              <w:top w:val="nil"/>
              <w:left w:val="nil"/>
              <w:bottom w:val="single" w:sz="4" w:space="0" w:color="auto"/>
              <w:right w:val="single" w:sz="4" w:space="0" w:color="auto"/>
            </w:tcBorders>
            <w:shd w:val="clear" w:color="auto" w:fill="auto"/>
            <w:vAlign w:val="bottom"/>
            <w:hideMark/>
          </w:tcPr>
          <w:p w14:paraId="31C57DF3"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33"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https://obsogrenci.karatekin.edu.tr/BLGNDersBilgiPaketi/DersBilgileri?mufDersID=0&amp;dersGrubuDersID=246262&amp;dersID=5998&amp;programID=739&amp;dilID=1&amp;yilID=75</w:t>
              </w:r>
            </w:hyperlink>
          </w:p>
        </w:tc>
      </w:tr>
      <w:tr w:rsidR="00DB3978" w:rsidRPr="003325E6" w14:paraId="7A5A4CE1" w14:textId="77777777" w:rsidTr="00482370">
        <w:trPr>
          <w:trHeight w:val="300"/>
        </w:trPr>
        <w:tc>
          <w:tcPr>
            <w:tcW w:w="866" w:type="dxa"/>
            <w:tcBorders>
              <w:top w:val="nil"/>
              <w:left w:val="single" w:sz="4" w:space="0" w:color="auto"/>
              <w:bottom w:val="single" w:sz="4" w:space="0" w:color="auto"/>
              <w:right w:val="single" w:sz="4" w:space="0" w:color="auto"/>
            </w:tcBorders>
            <w:shd w:val="clear" w:color="000000" w:fill="FFFFFF"/>
            <w:vAlign w:val="center"/>
            <w:hideMark/>
          </w:tcPr>
          <w:p w14:paraId="6C39D9AD"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YDİ*101</w:t>
            </w:r>
          </w:p>
        </w:tc>
        <w:tc>
          <w:tcPr>
            <w:tcW w:w="1701" w:type="dxa"/>
            <w:tcBorders>
              <w:top w:val="nil"/>
              <w:left w:val="nil"/>
              <w:bottom w:val="single" w:sz="4" w:space="0" w:color="auto"/>
              <w:right w:val="single" w:sz="4" w:space="0" w:color="auto"/>
            </w:tcBorders>
            <w:shd w:val="clear" w:color="000000" w:fill="FFFFFF"/>
            <w:vAlign w:val="center"/>
            <w:hideMark/>
          </w:tcPr>
          <w:p w14:paraId="0260C01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İngilizce 1</w:t>
            </w:r>
          </w:p>
        </w:tc>
        <w:tc>
          <w:tcPr>
            <w:tcW w:w="6158" w:type="dxa"/>
            <w:tcBorders>
              <w:top w:val="nil"/>
              <w:left w:val="nil"/>
              <w:bottom w:val="single" w:sz="4" w:space="0" w:color="auto"/>
              <w:right w:val="single" w:sz="4" w:space="0" w:color="auto"/>
            </w:tcBorders>
            <w:shd w:val="clear" w:color="auto" w:fill="auto"/>
            <w:vAlign w:val="bottom"/>
            <w:hideMark/>
          </w:tcPr>
          <w:p w14:paraId="54B68D5F"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34"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https://obsogrenci.karatekin.edu.tr/BLGNDersBilgiPaketi/DersBilgileri?mufDersID=0&amp;dersGrubuDersID=246590&amp;dersID=1026&amp;programID=739&amp;dilID=1&amp;yilID=75</w:t>
              </w:r>
            </w:hyperlink>
          </w:p>
        </w:tc>
      </w:tr>
      <w:tr w:rsidR="00DB3978" w:rsidRPr="003325E6" w14:paraId="7C07981D"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5443CA3"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701" w:type="dxa"/>
            <w:tcBorders>
              <w:top w:val="nil"/>
              <w:left w:val="nil"/>
              <w:bottom w:val="single" w:sz="4" w:space="0" w:color="auto"/>
              <w:right w:val="single" w:sz="4" w:space="0" w:color="auto"/>
            </w:tcBorders>
            <w:shd w:val="clear" w:color="000000" w:fill="FFFFFF"/>
            <w:vAlign w:val="center"/>
            <w:hideMark/>
          </w:tcPr>
          <w:p w14:paraId="55D71E71"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2. Yarıyıl</w:t>
            </w:r>
          </w:p>
        </w:tc>
        <w:tc>
          <w:tcPr>
            <w:tcW w:w="6158" w:type="dxa"/>
            <w:tcBorders>
              <w:top w:val="nil"/>
              <w:left w:val="nil"/>
              <w:bottom w:val="single" w:sz="4" w:space="0" w:color="auto"/>
              <w:right w:val="single" w:sz="4" w:space="0" w:color="auto"/>
            </w:tcBorders>
            <w:shd w:val="clear" w:color="auto" w:fill="auto"/>
            <w:vAlign w:val="bottom"/>
            <w:hideMark/>
          </w:tcPr>
          <w:p w14:paraId="38B7BE2D"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269408E4"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A639396"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YTB102</w:t>
            </w:r>
          </w:p>
        </w:tc>
        <w:tc>
          <w:tcPr>
            <w:tcW w:w="1701" w:type="dxa"/>
            <w:tcBorders>
              <w:top w:val="nil"/>
              <w:left w:val="nil"/>
              <w:bottom w:val="single" w:sz="4" w:space="0" w:color="auto"/>
              <w:right w:val="single" w:sz="4" w:space="0" w:color="auto"/>
            </w:tcBorders>
            <w:shd w:val="clear" w:color="000000" w:fill="FFFFFF"/>
            <w:vAlign w:val="center"/>
            <w:hideMark/>
          </w:tcPr>
          <w:p w14:paraId="6921AF7E"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Tarla Tarımı - II</w:t>
            </w:r>
          </w:p>
        </w:tc>
        <w:tc>
          <w:tcPr>
            <w:tcW w:w="6158" w:type="dxa"/>
            <w:tcBorders>
              <w:top w:val="nil"/>
              <w:left w:val="nil"/>
              <w:bottom w:val="single" w:sz="4" w:space="0" w:color="auto"/>
              <w:right w:val="single" w:sz="4" w:space="0" w:color="auto"/>
            </w:tcBorders>
            <w:shd w:val="clear" w:color="auto" w:fill="auto"/>
            <w:vAlign w:val="bottom"/>
            <w:hideMark/>
          </w:tcPr>
          <w:p w14:paraId="4C5651FC"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35"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https://obsogrenci.karatekin.edu.tr/BLGNDersBilgiPaketi/DersBilgileri?mufDersID=7421&amp;dersGrubuDersID=0&amp;dersID=4118&amp;programID=739&amp;dilID=1&amp;yilID=75</w:t>
              </w:r>
            </w:hyperlink>
          </w:p>
        </w:tc>
      </w:tr>
      <w:tr w:rsidR="00DB3978" w:rsidRPr="003325E6" w14:paraId="70ADCB24"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825CC3A"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YTB104</w:t>
            </w:r>
          </w:p>
        </w:tc>
        <w:tc>
          <w:tcPr>
            <w:tcW w:w="1701" w:type="dxa"/>
            <w:tcBorders>
              <w:top w:val="nil"/>
              <w:left w:val="nil"/>
              <w:bottom w:val="single" w:sz="4" w:space="0" w:color="auto"/>
              <w:right w:val="single" w:sz="4" w:space="0" w:color="auto"/>
            </w:tcBorders>
            <w:shd w:val="clear" w:color="000000" w:fill="FFFFFF"/>
            <w:vAlign w:val="center"/>
            <w:hideMark/>
          </w:tcPr>
          <w:p w14:paraId="7D1885CA"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Bitki Genetiği ve Islahı</w:t>
            </w:r>
          </w:p>
        </w:tc>
        <w:tc>
          <w:tcPr>
            <w:tcW w:w="6158" w:type="dxa"/>
            <w:tcBorders>
              <w:top w:val="nil"/>
              <w:left w:val="nil"/>
              <w:bottom w:val="single" w:sz="4" w:space="0" w:color="auto"/>
              <w:right w:val="single" w:sz="4" w:space="0" w:color="auto"/>
            </w:tcBorders>
            <w:shd w:val="clear" w:color="auto" w:fill="auto"/>
            <w:vAlign w:val="bottom"/>
            <w:hideMark/>
          </w:tcPr>
          <w:p w14:paraId="30D1837B"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36"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https://obsogrenci.karatekin.edu.tr/BLGNDersBilgiPaketi/DersBilgileri?mufDersID=7423&amp;dersGrubuDersID=0&amp;dersID=4120&amp;programID=739&amp;dilID=1&amp;yilID=75</w:t>
              </w:r>
            </w:hyperlink>
          </w:p>
        </w:tc>
      </w:tr>
      <w:tr w:rsidR="00DB3978" w:rsidRPr="003325E6" w14:paraId="289EB483"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6570C87"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YTB106</w:t>
            </w:r>
          </w:p>
        </w:tc>
        <w:tc>
          <w:tcPr>
            <w:tcW w:w="1701" w:type="dxa"/>
            <w:tcBorders>
              <w:top w:val="nil"/>
              <w:left w:val="nil"/>
              <w:bottom w:val="single" w:sz="4" w:space="0" w:color="auto"/>
              <w:right w:val="single" w:sz="4" w:space="0" w:color="auto"/>
            </w:tcBorders>
            <w:shd w:val="clear" w:color="000000" w:fill="FFFFFF"/>
            <w:vAlign w:val="center"/>
            <w:hideMark/>
          </w:tcPr>
          <w:p w14:paraId="648878F9"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Tarımda İstatistiki Metodlar</w:t>
            </w:r>
          </w:p>
        </w:tc>
        <w:tc>
          <w:tcPr>
            <w:tcW w:w="6158" w:type="dxa"/>
            <w:tcBorders>
              <w:top w:val="nil"/>
              <w:left w:val="nil"/>
              <w:bottom w:val="single" w:sz="4" w:space="0" w:color="auto"/>
              <w:right w:val="single" w:sz="4" w:space="0" w:color="auto"/>
            </w:tcBorders>
            <w:shd w:val="clear" w:color="auto" w:fill="auto"/>
            <w:vAlign w:val="bottom"/>
            <w:hideMark/>
          </w:tcPr>
          <w:p w14:paraId="6295D1CE"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37"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https://obsogrenci.karatekin.edu.tr/BLGNDersBilgiPaketi/DersBilgileri?mufDersID=7425&amp;dersGrubuDersID=0&amp;dersID=4122&amp;programID=739&amp;dilID=1&amp;yilID=75</w:t>
              </w:r>
            </w:hyperlink>
          </w:p>
        </w:tc>
      </w:tr>
      <w:tr w:rsidR="00DB3978" w:rsidRPr="003325E6" w14:paraId="030B9EDF"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B7FD5E9"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YTB110</w:t>
            </w:r>
          </w:p>
        </w:tc>
        <w:tc>
          <w:tcPr>
            <w:tcW w:w="1701" w:type="dxa"/>
            <w:tcBorders>
              <w:top w:val="nil"/>
              <w:left w:val="nil"/>
              <w:bottom w:val="single" w:sz="4" w:space="0" w:color="auto"/>
              <w:right w:val="single" w:sz="4" w:space="0" w:color="auto"/>
            </w:tcBorders>
            <w:shd w:val="clear" w:color="000000" w:fill="FFFFFF"/>
            <w:vAlign w:val="center"/>
            <w:hideMark/>
          </w:tcPr>
          <w:p w14:paraId="223E410F"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Mesleki Uygulama</w:t>
            </w:r>
          </w:p>
        </w:tc>
        <w:tc>
          <w:tcPr>
            <w:tcW w:w="6158" w:type="dxa"/>
            <w:tcBorders>
              <w:top w:val="nil"/>
              <w:left w:val="nil"/>
              <w:bottom w:val="single" w:sz="4" w:space="0" w:color="auto"/>
              <w:right w:val="single" w:sz="4" w:space="0" w:color="auto"/>
            </w:tcBorders>
            <w:shd w:val="clear" w:color="auto" w:fill="auto"/>
            <w:vAlign w:val="bottom"/>
            <w:hideMark/>
          </w:tcPr>
          <w:p w14:paraId="4952A834"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38"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https://obsogrenci.karatekin.edu.tr/BLGNDersBilgiPaketi/DersBilgileri?mufDersID=7428&amp;dersGrubuDersID=0&amp;dersID=4126&amp;programID=739&amp;dilID=1&amp;yilID=75</w:t>
              </w:r>
            </w:hyperlink>
          </w:p>
        </w:tc>
      </w:tr>
      <w:tr w:rsidR="00DB3978" w:rsidRPr="003325E6" w14:paraId="05754546"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FDA8B87"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ATA*102</w:t>
            </w:r>
          </w:p>
        </w:tc>
        <w:tc>
          <w:tcPr>
            <w:tcW w:w="1701" w:type="dxa"/>
            <w:tcBorders>
              <w:top w:val="nil"/>
              <w:left w:val="nil"/>
              <w:bottom w:val="single" w:sz="4" w:space="0" w:color="auto"/>
              <w:right w:val="single" w:sz="4" w:space="0" w:color="auto"/>
            </w:tcBorders>
            <w:shd w:val="clear" w:color="000000" w:fill="FFFFFF"/>
            <w:vAlign w:val="center"/>
            <w:hideMark/>
          </w:tcPr>
          <w:p w14:paraId="2E27B4EE"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Atatürk İlkeleri ve İnkılâp Tarihi II</w:t>
            </w:r>
          </w:p>
        </w:tc>
        <w:tc>
          <w:tcPr>
            <w:tcW w:w="6158" w:type="dxa"/>
            <w:tcBorders>
              <w:top w:val="nil"/>
              <w:left w:val="nil"/>
              <w:bottom w:val="single" w:sz="4" w:space="0" w:color="auto"/>
              <w:right w:val="single" w:sz="4" w:space="0" w:color="auto"/>
            </w:tcBorders>
            <w:shd w:val="clear" w:color="auto" w:fill="auto"/>
            <w:vAlign w:val="bottom"/>
            <w:hideMark/>
          </w:tcPr>
          <w:p w14:paraId="4454D4D2"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39"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https://obsogrenci.karatekin.edu.tr/BLGNDersBilgiPaketi/DersBilgileri?mufDersID=7444&amp;dersGrubuDersID=0&amp;dersID=4223&amp;programID=739&amp;dilID=1&amp;yilID=75</w:t>
              </w:r>
            </w:hyperlink>
          </w:p>
        </w:tc>
      </w:tr>
      <w:tr w:rsidR="00DB3978" w:rsidRPr="003325E6" w14:paraId="64099C9D"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EEF3EC1"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TDİ*102</w:t>
            </w:r>
          </w:p>
        </w:tc>
        <w:tc>
          <w:tcPr>
            <w:tcW w:w="1701" w:type="dxa"/>
            <w:tcBorders>
              <w:top w:val="nil"/>
              <w:left w:val="nil"/>
              <w:bottom w:val="single" w:sz="4" w:space="0" w:color="auto"/>
              <w:right w:val="single" w:sz="4" w:space="0" w:color="auto"/>
            </w:tcBorders>
            <w:shd w:val="clear" w:color="000000" w:fill="FFFFFF"/>
            <w:vAlign w:val="center"/>
            <w:hideMark/>
          </w:tcPr>
          <w:p w14:paraId="3B477863"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 Dili II</w:t>
            </w:r>
          </w:p>
        </w:tc>
        <w:tc>
          <w:tcPr>
            <w:tcW w:w="6158" w:type="dxa"/>
            <w:tcBorders>
              <w:top w:val="nil"/>
              <w:left w:val="nil"/>
              <w:bottom w:val="single" w:sz="4" w:space="0" w:color="auto"/>
              <w:right w:val="single" w:sz="4" w:space="0" w:color="auto"/>
            </w:tcBorders>
            <w:shd w:val="clear" w:color="auto" w:fill="auto"/>
            <w:vAlign w:val="bottom"/>
            <w:hideMark/>
          </w:tcPr>
          <w:p w14:paraId="3FE2349F"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40"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https://obsogrenci.karatekin.edu.tr/BLGNDersBilgiPaketi/DersBilgileri?mufDersID=7446&amp;dersGrubuDersID=0&amp;dersID=4225&amp;programID=739&amp;dilID=1&amp;yilID=75</w:t>
              </w:r>
            </w:hyperlink>
          </w:p>
        </w:tc>
      </w:tr>
      <w:tr w:rsidR="00DB3978" w:rsidRPr="003325E6" w14:paraId="6454CEAA"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FCA1F9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YDİ*102</w:t>
            </w:r>
          </w:p>
        </w:tc>
        <w:tc>
          <w:tcPr>
            <w:tcW w:w="1701" w:type="dxa"/>
            <w:tcBorders>
              <w:top w:val="nil"/>
              <w:left w:val="nil"/>
              <w:bottom w:val="single" w:sz="4" w:space="0" w:color="auto"/>
              <w:right w:val="single" w:sz="4" w:space="0" w:color="auto"/>
            </w:tcBorders>
            <w:shd w:val="clear" w:color="000000" w:fill="FFFFFF"/>
            <w:vAlign w:val="center"/>
            <w:hideMark/>
          </w:tcPr>
          <w:p w14:paraId="682B5EB7"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İngilizce II</w:t>
            </w:r>
          </w:p>
        </w:tc>
        <w:tc>
          <w:tcPr>
            <w:tcW w:w="6158" w:type="dxa"/>
            <w:tcBorders>
              <w:top w:val="nil"/>
              <w:left w:val="nil"/>
              <w:bottom w:val="single" w:sz="4" w:space="0" w:color="auto"/>
              <w:right w:val="single" w:sz="4" w:space="0" w:color="auto"/>
            </w:tcBorders>
            <w:shd w:val="clear" w:color="auto" w:fill="auto"/>
            <w:vAlign w:val="bottom"/>
            <w:hideMark/>
          </w:tcPr>
          <w:p w14:paraId="62DD716A"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41"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https://obsogrenci.karatekin.edu.tr/BLGNDersBilgiPaketi/DersBilgileri?mufDersID=0&amp;dersGrubuDersID=247207&amp;dersID=18447&amp;programID=739&amp;dilID=1&amp;yilID=75</w:t>
              </w:r>
            </w:hyperlink>
          </w:p>
        </w:tc>
      </w:tr>
      <w:tr w:rsidR="00DB3978" w:rsidRPr="003325E6" w14:paraId="2CCB3A8F"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48943D3"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YDA102</w:t>
            </w:r>
          </w:p>
        </w:tc>
        <w:tc>
          <w:tcPr>
            <w:tcW w:w="1701" w:type="dxa"/>
            <w:tcBorders>
              <w:top w:val="nil"/>
              <w:left w:val="nil"/>
              <w:bottom w:val="single" w:sz="4" w:space="0" w:color="auto"/>
              <w:right w:val="single" w:sz="4" w:space="0" w:color="auto"/>
            </w:tcBorders>
            <w:shd w:val="clear" w:color="000000" w:fill="FFFFFF"/>
            <w:vAlign w:val="center"/>
            <w:hideMark/>
          </w:tcPr>
          <w:p w14:paraId="40FBB6FD"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Almanca II</w:t>
            </w:r>
          </w:p>
        </w:tc>
        <w:tc>
          <w:tcPr>
            <w:tcW w:w="6158" w:type="dxa"/>
            <w:tcBorders>
              <w:top w:val="nil"/>
              <w:left w:val="nil"/>
              <w:bottom w:val="single" w:sz="4" w:space="0" w:color="auto"/>
              <w:right w:val="single" w:sz="4" w:space="0" w:color="auto"/>
            </w:tcBorders>
            <w:shd w:val="clear" w:color="auto" w:fill="auto"/>
            <w:vAlign w:val="bottom"/>
            <w:hideMark/>
          </w:tcPr>
          <w:p w14:paraId="13A7F0BD"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42"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https://obsogrenci.karatekin.edu.tr/BLGNDersBilgiPaketi/DersBilgileri?mufDersID=0&amp;dersGrubuDersID=247275&amp;dersID=5999&amp;programID=739&amp;dilID=1&amp;yilID=75</w:t>
              </w:r>
            </w:hyperlink>
          </w:p>
        </w:tc>
      </w:tr>
      <w:tr w:rsidR="00DB3978" w:rsidRPr="003325E6" w14:paraId="19F5390C"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B9246C3"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YDİ*102</w:t>
            </w:r>
          </w:p>
        </w:tc>
        <w:tc>
          <w:tcPr>
            <w:tcW w:w="1701" w:type="dxa"/>
            <w:tcBorders>
              <w:top w:val="nil"/>
              <w:left w:val="nil"/>
              <w:bottom w:val="single" w:sz="4" w:space="0" w:color="auto"/>
              <w:right w:val="single" w:sz="4" w:space="0" w:color="auto"/>
            </w:tcBorders>
            <w:shd w:val="clear" w:color="000000" w:fill="FFFFFF"/>
            <w:vAlign w:val="center"/>
            <w:hideMark/>
          </w:tcPr>
          <w:p w14:paraId="05B14CE8"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ingilizce II</w:t>
            </w:r>
          </w:p>
        </w:tc>
        <w:tc>
          <w:tcPr>
            <w:tcW w:w="6158" w:type="dxa"/>
            <w:tcBorders>
              <w:top w:val="nil"/>
              <w:left w:val="nil"/>
              <w:bottom w:val="single" w:sz="4" w:space="0" w:color="auto"/>
              <w:right w:val="single" w:sz="4" w:space="0" w:color="auto"/>
            </w:tcBorders>
            <w:shd w:val="clear" w:color="auto" w:fill="auto"/>
            <w:vAlign w:val="bottom"/>
            <w:hideMark/>
          </w:tcPr>
          <w:p w14:paraId="7DE01E3E"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43"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https://obsogrenci.karatekin.edu.tr/BLGNDersBilgiPaketi/DersBilgileri?mufDersID=0&amp;dersGrubuDersID=259778&amp;dersID=4165&amp;programID=739&amp;dilID=1&amp;yilID=75</w:t>
              </w:r>
            </w:hyperlink>
          </w:p>
        </w:tc>
      </w:tr>
      <w:tr w:rsidR="00DB3978" w:rsidRPr="003325E6" w14:paraId="42B7AEA8"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F9A3309"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701" w:type="dxa"/>
            <w:tcBorders>
              <w:top w:val="nil"/>
              <w:left w:val="nil"/>
              <w:bottom w:val="single" w:sz="4" w:space="0" w:color="auto"/>
              <w:right w:val="single" w:sz="4" w:space="0" w:color="auto"/>
            </w:tcBorders>
            <w:shd w:val="clear" w:color="000000" w:fill="FFFFFF"/>
            <w:vAlign w:val="bottom"/>
            <w:hideMark/>
          </w:tcPr>
          <w:p w14:paraId="09A4CA86"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3.yarıyıl</w:t>
            </w:r>
          </w:p>
        </w:tc>
        <w:tc>
          <w:tcPr>
            <w:tcW w:w="6158" w:type="dxa"/>
            <w:tcBorders>
              <w:top w:val="nil"/>
              <w:left w:val="nil"/>
              <w:bottom w:val="single" w:sz="4" w:space="0" w:color="auto"/>
              <w:right w:val="single" w:sz="4" w:space="0" w:color="auto"/>
            </w:tcBorders>
            <w:shd w:val="clear" w:color="auto" w:fill="auto"/>
            <w:vAlign w:val="bottom"/>
            <w:hideMark/>
          </w:tcPr>
          <w:p w14:paraId="11FA19AD"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5038DC9E"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BB42E56"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YTB203</w:t>
            </w:r>
          </w:p>
        </w:tc>
        <w:tc>
          <w:tcPr>
            <w:tcW w:w="1701" w:type="dxa"/>
            <w:tcBorders>
              <w:top w:val="nil"/>
              <w:left w:val="nil"/>
              <w:bottom w:val="single" w:sz="4" w:space="0" w:color="auto"/>
              <w:right w:val="single" w:sz="4" w:space="0" w:color="auto"/>
            </w:tcBorders>
            <w:shd w:val="clear" w:color="000000" w:fill="FFFFFF"/>
            <w:vAlign w:val="center"/>
            <w:hideMark/>
          </w:tcPr>
          <w:p w14:paraId="6A6261C5"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Tahıllar - I</w:t>
            </w:r>
          </w:p>
        </w:tc>
        <w:tc>
          <w:tcPr>
            <w:tcW w:w="6158" w:type="dxa"/>
            <w:tcBorders>
              <w:top w:val="nil"/>
              <w:left w:val="nil"/>
              <w:bottom w:val="single" w:sz="4" w:space="0" w:color="auto"/>
              <w:right w:val="single" w:sz="4" w:space="0" w:color="auto"/>
            </w:tcBorders>
            <w:shd w:val="clear" w:color="auto" w:fill="auto"/>
            <w:vAlign w:val="bottom"/>
            <w:hideMark/>
          </w:tcPr>
          <w:p w14:paraId="5B4DBC2C"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44"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https://obsogrenci.karatekin.edu.tr/BLGNDersBilgiPaketi/DersBilgileri?mufDersID=7432&amp;dersGrubuDersID=0&amp;dersID=4141&amp;programID=739&amp;dilID=1&amp;yilID=75</w:t>
              </w:r>
            </w:hyperlink>
          </w:p>
        </w:tc>
      </w:tr>
      <w:tr w:rsidR="00DB3978" w:rsidRPr="003325E6" w14:paraId="0320F19F"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074842C"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lastRenderedPageBreak/>
              <w:t>YTB205</w:t>
            </w:r>
          </w:p>
        </w:tc>
        <w:tc>
          <w:tcPr>
            <w:tcW w:w="1701" w:type="dxa"/>
            <w:tcBorders>
              <w:top w:val="nil"/>
              <w:left w:val="nil"/>
              <w:bottom w:val="single" w:sz="4" w:space="0" w:color="auto"/>
              <w:right w:val="single" w:sz="4" w:space="0" w:color="auto"/>
            </w:tcBorders>
            <w:shd w:val="clear" w:color="000000" w:fill="FFFFFF"/>
            <w:vAlign w:val="center"/>
            <w:hideMark/>
          </w:tcPr>
          <w:p w14:paraId="00FF5F9C"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Yemeklik Dane Baklagiller</w:t>
            </w:r>
          </w:p>
        </w:tc>
        <w:tc>
          <w:tcPr>
            <w:tcW w:w="6158" w:type="dxa"/>
            <w:tcBorders>
              <w:top w:val="nil"/>
              <w:left w:val="nil"/>
              <w:bottom w:val="single" w:sz="4" w:space="0" w:color="auto"/>
              <w:right w:val="single" w:sz="4" w:space="0" w:color="auto"/>
            </w:tcBorders>
            <w:shd w:val="clear" w:color="auto" w:fill="auto"/>
            <w:vAlign w:val="bottom"/>
            <w:hideMark/>
          </w:tcPr>
          <w:p w14:paraId="60038C0E"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45"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https://obsogrenci.karatekin.edu.tr/BLGNDersBilgiPaketi/DersBilgileri?mufDersID=7434&amp;dersGrubuDersID=0&amp;dersID=4143&amp;programID=739&amp;dilID=1&amp;yilID=75</w:t>
              </w:r>
            </w:hyperlink>
          </w:p>
        </w:tc>
      </w:tr>
      <w:tr w:rsidR="00DB3978" w:rsidRPr="003325E6" w14:paraId="6672846D"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1E21B5C"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YTB207</w:t>
            </w:r>
          </w:p>
        </w:tc>
        <w:tc>
          <w:tcPr>
            <w:tcW w:w="1701" w:type="dxa"/>
            <w:tcBorders>
              <w:top w:val="nil"/>
              <w:left w:val="nil"/>
              <w:bottom w:val="single" w:sz="4" w:space="0" w:color="auto"/>
              <w:right w:val="single" w:sz="4" w:space="0" w:color="auto"/>
            </w:tcBorders>
            <w:shd w:val="clear" w:color="000000" w:fill="FFFFFF"/>
            <w:vAlign w:val="center"/>
            <w:hideMark/>
          </w:tcPr>
          <w:p w14:paraId="7A404D8C"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Tütün İlaç ve Baharat Bitkileri</w:t>
            </w:r>
          </w:p>
        </w:tc>
        <w:tc>
          <w:tcPr>
            <w:tcW w:w="6158" w:type="dxa"/>
            <w:tcBorders>
              <w:top w:val="nil"/>
              <w:left w:val="nil"/>
              <w:bottom w:val="single" w:sz="4" w:space="0" w:color="auto"/>
              <w:right w:val="single" w:sz="4" w:space="0" w:color="auto"/>
            </w:tcBorders>
            <w:shd w:val="clear" w:color="auto" w:fill="auto"/>
            <w:vAlign w:val="bottom"/>
            <w:hideMark/>
          </w:tcPr>
          <w:p w14:paraId="0FEBDC63"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46"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https://obsogrenci.karatekin.edu.tr/BLGNDersBilgiPaketi/DersBilgileri?mufDersID=7436&amp;dersGrubuDersID=0&amp;dersID=4145&amp;programID=739&amp;dilID=1&amp;yilID=75</w:t>
              </w:r>
            </w:hyperlink>
          </w:p>
        </w:tc>
      </w:tr>
      <w:tr w:rsidR="00DB3978" w:rsidRPr="003325E6" w14:paraId="7D4EE8BF"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24F27D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YTB209</w:t>
            </w:r>
          </w:p>
        </w:tc>
        <w:tc>
          <w:tcPr>
            <w:tcW w:w="1701" w:type="dxa"/>
            <w:tcBorders>
              <w:top w:val="nil"/>
              <w:left w:val="nil"/>
              <w:bottom w:val="single" w:sz="4" w:space="0" w:color="auto"/>
              <w:right w:val="single" w:sz="4" w:space="0" w:color="auto"/>
            </w:tcBorders>
            <w:shd w:val="clear" w:color="000000" w:fill="FFFFFF"/>
            <w:vAlign w:val="center"/>
            <w:hideMark/>
          </w:tcPr>
          <w:p w14:paraId="41B8E9B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Nişasta Şeker Bitkileri</w:t>
            </w:r>
          </w:p>
        </w:tc>
        <w:tc>
          <w:tcPr>
            <w:tcW w:w="6158" w:type="dxa"/>
            <w:tcBorders>
              <w:top w:val="nil"/>
              <w:left w:val="nil"/>
              <w:bottom w:val="single" w:sz="4" w:space="0" w:color="auto"/>
              <w:right w:val="single" w:sz="4" w:space="0" w:color="auto"/>
            </w:tcBorders>
            <w:shd w:val="clear" w:color="auto" w:fill="auto"/>
            <w:vAlign w:val="bottom"/>
            <w:hideMark/>
          </w:tcPr>
          <w:p w14:paraId="6DEB775C"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47"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https://obsogrenci.karatekin.edu.tr/BLGNDersBilgiPaketi/DersBilgileri?mufDersID=7438&amp;dersGrubuDersID=0&amp;dersID=4147&amp;programID=739&amp;dilID=1&amp;yilID=75</w:t>
              </w:r>
            </w:hyperlink>
          </w:p>
        </w:tc>
      </w:tr>
      <w:tr w:rsidR="00DB3978" w:rsidRPr="003325E6" w14:paraId="6C8D3A26"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743EFFB"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YTB211</w:t>
            </w:r>
          </w:p>
        </w:tc>
        <w:tc>
          <w:tcPr>
            <w:tcW w:w="1701" w:type="dxa"/>
            <w:tcBorders>
              <w:top w:val="nil"/>
              <w:left w:val="nil"/>
              <w:bottom w:val="single" w:sz="4" w:space="0" w:color="auto"/>
              <w:right w:val="single" w:sz="4" w:space="0" w:color="auto"/>
            </w:tcBorders>
            <w:shd w:val="clear" w:color="000000" w:fill="FFFFFF"/>
            <w:vAlign w:val="center"/>
            <w:hideMark/>
          </w:tcPr>
          <w:p w14:paraId="645A4F1E"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Mesleki Uygulama</w:t>
            </w:r>
          </w:p>
        </w:tc>
        <w:tc>
          <w:tcPr>
            <w:tcW w:w="6158" w:type="dxa"/>
            <w:tcBorders>
              <w:top w:val="nil"/>
              <w:left w:val="nil"/>
              <w:bottom w:val="single" w:sz="4" w:space="0" w:color="auto"/>
              <w:right w:val="single" w:sz="4" w:space="0" w:color="auto"/>
            </w:tcBorders>
            <w:shd w:val="clear" w:color="auto" w:fill="auto"/>
            <w:vAlign w:val="bottom"/>
            <w:hideMark/>
          </w:tcPr>
          <w:p w14:paraId="779A110E"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48"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https://obsogrenci.karatekin.edu.tr/BLGNDersBilgiPaketi/DersBilgileri?mufDersID=7439&amp;dersGrubuDersID=0&amp;dersID=4149&amp;programID=739&amp;dilID=1&amp;yilID=75</w:t>
              </w:r>
            </w:hyperlink>
          </w:p>
        </w:tc>
      </w:tr>
      <w:tr w:rsidR="00DB3978" w:rsidRPr="003325E6" w14:paraId="34FCF2F8"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0FCAB96"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YTB227</w:t>
            </w:r>
          </w:p>
        </w:tc>
        <w:tc>
          <w:tcPr>
            <w:tcW w:w="1701" w:type="dxa"/>
            <w:tcBorders>
              <w:top w:val="nil"/>
              <w:left w:val="nil"/>
              <w:bottom w:val="single" w:sz="4" w:space="0" w:color="auto"/>
              <w:right w:val="single" w:sz="4" w:space="0" w:color="auto"/>
            </w:tcBorders>
            <w:shd w:val="clear" w:color="000000" w:fill="FFFFFF"/>
            <w:vAlign w:val="center"/>
            <w:hideMark/>
          </w:tcPr>
          <w:p w14:paraId="784F3CA1"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Staj</w:t>
            </w:r>
          </w:p>
        </w:tc>
        <w:tc>
          <w:tcPr>
            <w:tcW w:w="6158" w:type="dxa"/>
            <w:tcBorders>
              <w:top w:val="nil"/>
              <w:left w:val="nil"/>
              <w:bottom w:val="single" w:sz="4" w:space="0" w:color="auto"/>
              <w:right w:val="single" w:sz="4" w:space="0" w:color="auto"/>
            </w:tcBorders>
            <w:shd w:val="clear" w:color="auto" w:fill="auto"/>
            <w:vAlign w:val="bottom"/>
            <w:hideMark/>
          </w:tcPr>
          <w:p w14:paraId="12D5F3F6"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49"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https://obsogrenci.karatekin.edu.tr/BLGNDersBilgiPaketi/DersBilgileri?mufDersID=7448&amp;dersGrubuDersID=0&amp;dersID=7301&amp;programID=739&amp;dilID=1&amp;yilID=75</w:t>
              </w:r>
            </w:hyperlink>
          </w:p>
        </w:tc>
      </w:tr>
      <w:tr w:rsidR="00DB3978" w:rsidRPr="003325E6" w14:paraId="2408F99F"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701DC53"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701" w:type="dxa"/>
            <w:tcBorders>
              <w:top w:val="nil"/>
              <w:left w:val="nil"/>
              <w:bottom w:val="single" w:sz="4" w:space="0" w:color="auto"/>
              <w:right w:val="single" w:sz="4" w:space="0" w:color="auto"/>
            </w:tcBorders>
            <w:shd w:val="clear" w:color="000000" w:fill="FFFFFF"/>
            <w:vAlign w:val="center"/>
            <w:hideMark/>
          </w:tcPr>
          <w:p w14:paraId="4D6E39E3"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4.yarıyıl</w:t>
            </w:r>
          </w:p>
        </w:tc>
        <w:tc>
          <w:tcPr>
            <w:tcW w:w="6158" w:type="dxa"/>
            <w:tcBorders>
              <w:top w:val="nil"/>
              <w:left w:val="nil"/>
              <w:bottom w:val="single" w:sz="4" w:space="0" w:color="auto"/>
              <w:right w:val="single" w:sz="4" w:space="0" w:color="auto"/>
            </w:tcBorders>
            <w:shd w:val="clear" w:color="auto" w:fill="auto"/>
            <w:vAlign w:val="bottom"/>
            <w:hideMark/>
          </w:tcPr>
          <w:p w14:paraId="18AF9C39"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3CA1B615"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75D041C"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YTB202</w:t>
            </w:r>
          </w:p>
        </w:tc>
        <w:tc>
          <w:tcPr>
            <w:tcW w:w="1701" w:type="dxa"/>
            <w:tcBorders>
              <w:top w:val="nil"/>
              <w:left w:val="nil"/>
              <w:bottom w:val="single" w:sz="4" w:space="0" w:color="auto"/>
              <w:right w:val="single" w:sz="4" w:space="0" w:color="auto"/>
            </w:tcBorders>
            <w:shd w:val="clear" w:color="000000" w:fill="FFFFFF"/>
            <w:vAlign w:val="center"/>
            <w:hideMark/>
          </w:tcPr>
          <w:p w14:paraId="16735441"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Tahıllar - II</w:t>
            </w:r>
          </w:p>
        </w:tc>
        <w:tc>
          <w:tcPr>
            <w:tcW w:w="6158" w:type="dxa"/>
            <w:tcBorders>
              <w:top w:val="nil"/>
              <w:left w:val="nil"/>
              <w:bottom w:val="single" w:sz="4" w:space="0" w:color="auto"/>
              <w:right w:val="single" w:sz="4" w:space="0" w:color="auto"/>
            </w:tcBorders>
            <w:shd w:val="clear" w:color="auto" w:fill="auto"/>
            <w:vAlign w:val="bottom"/>
            <w:hideMark/>
          </w:tcPr>
          <w:p w14:paraId="61741049"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50"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https://obsogrenci.karatekin.edu.tr/BLGNDersBilgiPaketi/DersBilgileri?mufDersID=7431&amp;dersGrubuDersID=0&amp;dersID=4140&amp;programID=739&amp;dilID=1&amp;yilID=75</w:t>
              </w:r>
            </w:hyperlink>
          </w:p>
        </w:tc>
      </w:tr>
      <w:tr w:rsidR="00DB3978" w:rsidRPr="003325E6" w14:paraId="53559E56"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2D31D3F"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YTB204</w:t>
            </w:r>
          </w:p>
        </w:tc>
        <w:tc>
          <w:tcPr>
            <w:tcW w:w="1701" w:type="dxa"/>
            <w:tcBorders>
              <w:top w:val="nil"/>
              <w:left w:val="nil"/>
              <w:bottom w:val="single" w:sz="4" w:space="0" w:color="auto"/>
              <w:right w:val="single" w:sz="4" w:space="0" w:color="auto"/>
            </w:tcBorders>
            <w:shd w:val="clear" w:color="000000" w:fill="FFFFFF"/>
            <w:vAlign w:val="center"/>
            <w:hideMark/>
          </w:tcPr>
          <w:p w14:paraId="1815B6A8"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Yağ Bitkileri</w:t>
            </w:r>
          </w:p>
        </w:tc>
        <w:tc>
          <w:tcPr>
            <w:tcW w:w="6158" w:type="dxa"/>
            <w:tcBorders>
              <w:top w:val="nil"/>
              <w:left w:val="nil"/>
              <w:bottom w:val="single" w:sz="4" w:space="0" w:color="auto"/>
              <w:right w:val="single" w:sz="4" w:space="0" w:color="auto"/>
            </w:tcBorders>
            <w:shd w:val="clear" w:color="auto" w:fill="auto"/>
            <w:vAlign w:val="bottom"/>
            <w:hideMark/>
          </w:tcPr>
          <w:p w14:paraId="140D0A6C"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51"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https://obsogrenci.karatekin.edu.tr/BLGNDersBilgiPaketi/DersBilgileri?mufDersID=7433&amp;dersGrubuDersID=0&amp;dersID=4142&amp;programID=739&amp;dilID=1&amp;yilID=75</w:t>
              </w:r>
            </w:hyperlink>
          </w:p>
        </w:tc>
      </w:tr>
      <w:tr w:rsidR="00DB3978" w:rsidRPr="003325E6" w14:paraId="6E2A997A"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6A81F90"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YTB206</w:t>
            </w:r>
          </w:p>
        </w:tc>
        <w:tc>
          <w:tcPr>
            <w:tcW w:w="1701" w:type="dxa"/>
            <w:tcBorders>
              <w:top w:val="nil"/>
              <w:left w:val="nil"/>
              <w:bottom w:val="single" w:sz="4" w:space="0" w:color="auto"/>
              <w:right w:val="single" w:sz="4" w:space="0" w:color="auto"/>
            </w:tcBorders>
            <w:shd w:val="clear" w:color="000000" w:fill="FFFFFF"/>
            <w:vAlign w:val="center"/>
            <w:hideMark/>
          </w:tcPr>
          <w:p w14:paraId="4ACF9461"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Lif Bitkileri</w:t>
            </w:r>
          </w:p>
        </w:tc>
        <w:tc>
          <w:tcPr>
            <w:tcW w:w="6158" w:type="dxa"/>
            <w:tcBorders>
              <w:top w:val="nil"/>
              <w:left w:val="nil"/>
              <w:bottom w:val="single" w:sz="4" w:space="0" w:color="auto"/>
              <w:right w:val="single" w:sz="4" w:space="0" w:color="auto"/>
            </w:tcBorders>
            <w:shd w:val="clear" w:color="auto" w:fill="auto"/>
            <w:vAlign w:val="bottom"/>
            <w:hideMark/>
          </w:tcPr>
          <w:p w14:paraId="187C2881"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52"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https://obsogrenci.karatekin.edu.tr/BLGNDersBilgiPaketi/DersBilgileri?mufDersID=7435&amp;dersGrubuDersID=0&amp;dersID=4144&amp;programID=739&amp;dilID=1&amp;yilID=75</w:t>
              </w:r>
            </w:hyperlink>
          </w:p>
        </w:tc>
      </w:tr>
      <w:tr w:rsidR="00DB3978" w:rsidRPr="003325E6" w14:paraId="3830A99D"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34EDB7F"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YTB208</w:t>
            </w:r>
          </w:p>
        </w:tc>
        <w:tc>
          <w:tcPr>
            <w:tcW w:w="1701" w:type="dxa"/>
            <w:tcBorders>
              <w:top w:val="nil"/>
              <w:left w:val="nil"/>
              <w:bottom w:val="single" w:sz="4" w:space="0" w:color="auto"/>
              <w:right w:val="single" w:sz="4" w:space="0" w:color="auto"/>
            </w:tcBorders>
            <w:shd w:val="clear" w:color="000000" w:fill="FFFFFF"/>
            <w:vAlign w:val="center"/>
            <w:hideMark/>
          </w:tcPr>
          <w:p w14:paraId="334792D8"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Tarla Bitkileri Hastalık ve Yabancı Otları</w:t>
            </w:r>
          </w:p>
        </w:tc>
        <w:tc>
          <w:tcPr>
            <w:tcW w:w="6158" w:type="dxa"/>
            <w:tcBorders>
              <w:top w:val="nil"/>
              <w:left w:val="nil"/>
              <w:bottom w:val="single" w:sz="4" w:space="0" w:color="auto"/>
              <w:right w:val="single" w:sz="4" w:space="0" w:color="auto"/>
            </w:tcBorders>
            <w:shd w:val="clear" w:color="auto" w:fill="auto"/>
            <w:vAlign w:val="bottom"/>
            <w:hideMark/>
          </w:tcPr>
          <w:p w14:paraId="5BD93E1C" w14:textId="77777777" w:rsidR="00F80C48" w:rsidRPr="003325E6" w:rsidRDefault="00003BBE" w:rsidP="00733E28">
            <w:pPr>
              <w:spacing w:after="0" w:line="240" w:lineRule="auto"/>
              <w:jc w:val="both"/>
              <w:rPr>
                <w:rFonts w:ascii="Times New Roman" w:eastAsia="Times New Roman" w:hAnsi="Times New Roman" w:cs="Times New Roman"/>
                <w:sz w:val="18"/>
                <w:szCs w:val="24"/>
                <w:u w:val="single"/>
                <w:lang w:val="tr-TR" w:eastAsia="tr-TR"/>
              </w:rPr>
            </w:pPr>
            <w:hyperlink r:id="rId53" w:history="1">
              <w:r w:rsidR="00F80C48" w:rsidRPr="003325E6">
                <w:rPr>
                  <w:rFonts w:ascii="Times New Roman" w:eastAsia="Times New Roman" w:hAnsi="Times New Roman" w:cs="Times New Roman"/>
                  <w:sz w:val="18"/>
                  <w:szCs w:val="24"/>
                  <w:u w:val="single"/>
                  <w:lang w:val="tr-TR" w:eastAsia="tr-TR"/>
                </w:rPr>
                <w:t>https://obsogrenci.karatekin.edu.tr/BLGNDersBilgiPaketi/DersBilgileri?mufDersID=7437&amp;dersGrubuDersID=0&amp;dersID=4146&amp;programID=739&amp;dilID=1&amp;yilID=75</w:t>
              </w:r>
            </w:hyperlink>
          </w:p>
        </w:tc>
      </w:tr>
      <w:tr w:rsidR="00DB3978" w:rsidRPr="003325E6" w14:paraId="3C83B975" w14:textId="77777777" w:rsidTr="00482370">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DE7C606"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YTB210</w:t>
            </w:r>
          </w:p>
        </w:tc>
        <w:tc>
          <w:tcPr>
            <w:tcW w:w="1701" w:type="dxa"/>
            <w:tcBorders>
              <w:top w:val="nil"/>
              <w:left w:val="nil"/>
              <w:bottom w:val="single" w:sz="4" w:space="0" w:color="auto"/>
              <w:right w:val="single" w:sz="4" w:space="0" w:color="auto"/>
            </w:tcBorders>
            <w:shd w:val="clear" w:color="000000" w:fill="FFFFFF"/>
            <w:vAlign w:val="center"/>
            <w:hideMark/>
          </w:tcPr>
          <w:p w14:paraId="7FA4B3C9"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Seminer</w:t>
            </w:r>
          </w:p>
        </w:tc>
        <w:tc>
          <w:tcPr>
            <w:tcW w:w="6158" w:type="dxa"/>
            <w:tcBorders>
              <w:top w:val="nil"/>
              <w:left w:val="nil"/>
              <w:bottom w:val="single" w:sz="4" w:space="0" w:color="auto"/>
              <w:right w:val="single" w:sz="4" w:space="0" w:color="auto"/>
            </w:tcBorders>
            <w:shd w:val="clear" w:color="auto" w:fill="auto"/>
            <w:vAlign w:val="bottom"/>
            <w:hideMark/>
          </w:tcPr>
          <w:p w14:paraId="6C921D87" w14:textId="77777777" w:rsidR="00F80C48" w:rsidRPr="003325E6" w:rsidRDefault="00F80C48"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https://obsogrenci.karatekin.edu.tr/BLGNDersBilgiPaketi/DersBilgileri?mufDersID=14857&amp;dersGrubuDersID=0&amp;dersID=4148&amp;programID=739&amp;dilID=1&amp;yilID=75</w:t>
            </w:r>
          </w:p>
        </w:tc>
      </w:tr>
    </w:tbl>
    <w:p w14:paraId="00CE2B15" w14:textId="116C865F" w:rsidR="00F80C48" w:rsidRPr="00733E28" w:rsidRDefault="00F80C48" w:rsidP="00733E28">
      <w:pPr>
        <w:jc w:val="both"/>
        <w:rPr>
          <w:rFonts w:ascii="Times New Roman" w:hAnsi="Times New Roman" w:cs="Times New Roman"/>
          <w:sz w:val="24"/>
          <w:szCs w:val="24"/>
          <w:lang w:val="tr-TR"/>
        </w:rPr>
      </w:pPr>
    </w:p>
    <w:p w14:paraId="726E6631" w14:textId="77777777" w:rsidR="00630EEC" w:rsidRPr="00733E28" w:rsidRDefault="00630EEC" w:rsidP="00733E28">
      <w:pPr>
        <w:jc w:val="both"/>
        <w:rPr>
          <w:rFonts w:ascii="Times New Roman" w:hAnsi="Times New Roman" w:cs="Times New Roman"/>
          <w:sz w:val="24"/>
          <w:szCs w:val="24"/>
          <w:lang w:val="tr-TR"/>
        </w:rPr>
      </w:pPr>
    </w:p>
    <w:p w14:paraId="10536688" w14:textId="77777777" w:rsidR="00630EEC" w:rsidRPr="00733E28" w:rsidRDefault="00630EEC" w:rsidP="00733E28">
      <w:pPr>
        <w:jc w:val="both"/>
        <w:rPr>
          <w:rFonts w:ascii="Times New Roman" w:hAnsi="Times New Roman" w:cs="Times New Roman"/>
          <w:sz w:val="24"/>
          <w:szCs w:val="24"/>
          <w:lang w:val="tr-TR"/>
        </w:rPr>
      </w:pPr>
    </w:p>
    <w:p w14:paraId="6A912547" w14:textId="77777777" w:rsidR="00630EEC" w:rsidRPr="00733E28" w:rsidRDefault="00630EEC" w:rsidP="00733E28">
      <w:pPr>
        <w:jc w:val="both"/>
        <w:rPr>
          <w:rFonts w:ascii="Times New Roman" w:hAnsi="Times New Roman" w:cs="Times New Roman"/>
          <w:sz w:val="24"/>
          <w:szCs w:val="24"/>
          <w:lang w:val="tr-TR"/>
        </w:rPr>
      </w:pPr>
    </w:p>
    <w:p w14:paraId="5D5005A2" w14:textId="77777777" w:rsidR="00630EEC" w:rsidRPr="00733E28" w:rsidRDefault="00630EEC" w:rsidP="00733E28">
      <w:pPr>
        <w:jc w:val="both"/>
        <w:rPr>
          <w:rFonts w:ascii="Times New Roman" w:hAnsi="Times New Roman" w:cs="Times New Roman"/>
          <w:sz w:val="24"/>
          <w:szCs w:val="24"/>
          <w:lang w:val="tr-TR"/>
        </w:rPr>
      </w:pPr>
    </w:p>
    <w:p w14:paraId="61F506D2" w14:textId="77777777" w:rsidR="00630EEC" w:rsidRPr="00733E28" w:rsidRDefault="00630EEC" w:rsidP="00733E28">
      <w:pPr>
        <w:jc w:val="both"/>
        <w:rPr>
          <w:rFonts w:ascii="Times New Roman" w:hAnsi="Times New Roman" w:cs="Times New Roman"/>
          <w:sz w:val="24"/>
          <w:szCs w:val="24"/>
          <w:lang w:val="tr-TR"/>
        </w:rPr>
      </w:pPr>
    </w:p>
    <w:p w14:paraId="10138082" w14:textId="77777777" w:rsidR="00630EEC" w:rsidRPr="00733E28" w:rsidRDefault="00630EEC" w:rsidP="00733E28">
      <w:pPr>
        <w:jc w:val="both"/>
        <w:rPr>
          <w:rFonts w:ascii="Times New Roman" w:hAnsi="Times New Roman" w:cs="Times New Roman"/>
          <w:sz w:val="24"/>
          <w:szCs w:val="24"/>
          <w:lang w:val="tr-TR"/>
        </w:rPr>
      </w:pPr>
    </w:p>
    <w:p w14:paraId="5735A303" w14:textId="77777777" w:rsidR="00630EEC" w:rsidRPr="00733E28" w:rsidRDefault="00630EEC" w:rsidP="00733E28">
      <w:pPr>
        <w:jc w:val="both"/>
        <w:rPr>
          <w:rFonts w:ascii="Times New Roman" w:hAnsi="Times New Roman" w:cs="Times New Roman"/>
          <w:sz w:val="24"/>
          <w:szCs w:val="24"/>
          <w:lang w:val="tr-TR"/>
        </w:rPr>
      </w:pPr>
    </w:p>
    <w:p w14:paraId="3FBB953D" w14:textId="77777777" w:rsidR="00630EEC" w:rsidRPr="00733E28" w:rsidRDefault="00630EEC" w:rsidP="00733E28">
      <w:pPr>
        <w:jc w:val="both"/>
        <w:rPr>
          <w:rFonts w:ascii="Times New Roman" w:hAnsi="Times New Roman" w:cs="Times New Roman"/>
          <w:sz w:val="24"/>
          <w:szCs w:val="24"/>
          <w:lang w:val="tr-TR"/>
        </w:rPr>
      </w:pPr>
    </w:p>
    <w:p w14:paraId="00E23FE2" w14:textId="77777777" w:rsidR="00630EEC" w:rsidRDefault="00630EEC" w:rsidP="00733E28">
      <w:pPr>
        <w:jc w:val="both"/>
        <w:rPr>
          <w:rFonts w:ascii="Times New Roman" w:hAnsi="Times New Roman" w:cs="Times New Roman"/>
          <w:sz w:val="24"/>
          <w:szCs w:val="24"/>
          <w:lang w:val="tr-TR"/>
        </w:rPr>
      </w:pPr>
    </w:p>
    <w:p w14:paraId="0D807604" w14:textId="77777777" w:rsidR="003325E6" w:rsidRDefault="003325E6" w:rsidP="00733E28">
      <w:pPr>
        <w:jc w:val="both"/>
        <w:rPr>
          <w:rFonts w:ascii="Times New Roman" w:hAnsi="Times New Roman" w:cs="Times New Roman"/>
          <w:sz w:val="24"/>
          <w:szCs w:val="24"/>
          <w:lang w:val="tr-TR"/>
        </w:rPr>
      </w:pPr>
    </w:p>
    <w:p w14:paraId="143C2EAE" w14:textId="77777777" w:rsidR="003325E6" w:rsidRDefault="003325E6" w:rsidP="00733E28">
      <w:pPr>
        <w:jc w:val="both"/>
        <w:rPr>
          <w:rFonts w:ascii="Times New Roman" w:hAnsi="Times New Roman" w:cs="Times New Roman"/>
          <w:sz w:val="24"/>
          <w:szCs w:val="24"/>
          <w:lang w:val="tr-TR"/>
        </w:rPr>
      </w:pPr>
    </w:p>
    <w:p w14:paraId="63D777AA" w14:textId="77777777" w:rsidR="003325E6" w:rsidRPr="00733E28" w:rsidRDefault="003325E6" w:rsidP="00733E28">
      <w:pPr>
        <w:jc w:val="both"/>
        <w:rPr>
          <w:rFonts w:ascii="Times New Roman" w:hAnsi="Times New Roman" w:cs="Times New Roman"/>
          <w:sz w:val="24"/>
          <w:szCs w:val="24"/>
          <w:lang w:val="tr-TR"/>
        </w:rPr>
      </w:pPr>
    </w:p>
    <w:p w14:paraId="02B96DEA" w14:textId="77777777" w:rsidR="00630EEC" w:rsidRPr="00733E28" w:rsidRDefault="00630EEC" w:rsidP="00733E28">
      <w:pPr>
        <w:jc w:val="both"/>
        <w:rPr>
          <w:rFonts w:ascii="Times New Roman" w:hAnsi="Times New Roman" w:cs="Times New Roman"/>
          <w:sz w:val="24"/>
          <w:szCs w:val="24"/>
          <w:lang w:val="tr-TR"/>
        </w:rPr>
      </w:pPr>
    </w:p>
    <w:p w14:paraId="6A9AEB93" w14:textId="2F6A50C8" w:rsidR="00F80C48" w:rsidRPr="00733E28" w:rsidRDefault="00DB3978" w:rsidP="00733E28">
      <w:pPr>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Ek 3</w:t>
      </w:r>
      <w:r w:rsidR="00F80C48" w:rsidRPr="00733E28">
        <w:rPr>
          <w:rFonts w:ascii="Times New Roman" w:hAnsi="Times New Roman" w:cs="Times New Roman"/>
          <w:sz w:val="24"/>
          <w:szCs w:val="24"/>
          <w:lang w:val="tr-TR"/>
        </w:rPr>
        <w:t>:</w:t>
      </w:r>
    </w:p>
    <w:tbl>
      <w:tblPr>
        <w:tblStyle w:val="TabloKlavuzu"/>
        <w:tblW w:w="9072" w:type="dxa"/>
        <w:tblLook w:val="04A0" w:firstRow="1" w:lastRow="0" w:firstColumn="1" w:lastColumn="0" w:noHBand="0" w:noVBand="1"/>
      </w:tblPr>
      <w:tblGrid>
        <w:gridCol w:w="1134"/>
        <w:gridCol w:w="3402"/>
        <w:gridCol w:w="851"/>
        <w:gridCol w:w="3685"/>
      </w:tblGrid>
      <w:tr w:rsidR="00DB3978" w:rsidRPr="003325E6" w14:paraId="5C9FA91E" w14:textId="77777777" w:rsidTr="00482370">
        <w:trPr>
          <w:trHeight w:val="230"/>
        </w:trPr>
        <w:tc>
          <w:tcPr>
            <w:tcW w:w="4536" w:type="dxa"/>
            <w:gridSpan w:val="2"/>
          </w:tcPr>
          <w:p w14:paraId="27CDAA31" w14:textId="77777777" w:rsidR="00F80C48" w:rsidRPr="003325E6" w:rsidRDefault="00F80C48" w:rsidP="00733E28">
            <w:pPr>
              <w:jc w:val="both"/>
              <w:rPr>
                <w:rFonts w:ascii="Times New Roman" w:hAnsi="Times New Roman" w:cs="Times New Roman"/>
                <w:b/>
                <w:sz w:val="18"/>
                <w:szCs w:val="24"/>
              </w:rPr>
            </w:pPr>
            <w:r w:rsidRPr="003325E6">
              <w:rPr>
                <w:rFonts w:ascii="Times New Roman" w:hAnsi="Times New Roman" w:cs="Times New Roman"/>
                <w:b/>
                <w:sz w:val="18"/>
                <w:szCs w:val="24"/>
              </w:rPr>
              <w:t>MEDEK Program Çıktıları</w:t>
            </w:r>
          </w:p>
        </w:tc>
        <w:tc>
          <w:tcPr>
            <w:tcW w:w="4536" w:type="dxa"/>
            <w:gridSpan w:val="2"/>
          </w:tcPr>
          <w:p w14:paraId="1806EC30" w14:textId="77777777" w:rsidR="00F80C48" w:rsidRPr="003325E6" w:rsidRDefault="00F80C48" w:rsidP="00733E28">
            <w:pPr>
              <w:jc w:val="both"/>
              <w:rPr>
                <w:rFonts w:ascii="Times New Roman" w:hAnsi="Times New Roman" w:cs="Times New Roman"/>
                <w:b/>
                <w:sz w:val="18"/>
                <w:szCs w:val="24"/>
              </w:rPr>
            </w:pPr>
            <w:r w:rsidRPr="003325E6">
              <w:rPr>
                <w:rFonts w:ascii="Times New Roman" w:hAnsi="Times New Roman" w:cs="Times New Roman"/>
                <w:b/>
                <w:sz w:val="18"/>
                <w:szCs w:val="24"/>
              </w:rPr>
              <w:t>GTMYO Tarla Bitkileri Program Çıktıları</w:t>
            </w:r>
          </w:p>
        </w:tc>
      </w:tr>
      <w:tr w:rsidR="00DB3978" w:rsidRPr="003325E6" w14:paraId="1D030E97" w14:textId="77777777" w:rsidTr="00482370">
        <w:trPr>
          <w:trHeight w:val="211"/>
        </w:trPr>
        <w:tc>
          <w:tcPr>
            <w:tcW w:w="4536" w:type="dxa"/>
            <w:gridSpan w:val="2"/>
          </w:tcPr>
          <w:p w14:paraId="7427C484" w14:textId="77777777" w:rsidR="00F80C48" w:rsidRPr="003325E6" w:rsidRDefault="00F80C48" w:rsidP="00733E28">
            <w:pPr>
              <w:jc w:val="both"/>
              <w:rPr>
                <w:rFonts w:ascii="Times New Roman" w:hAnsi="Times New Roman" w:cs="Times New Roman"/>
                <w:b/>
                <w:sz w:val="18"/>
                <w:szCs w:val="24"/>
              </w:rPr>
            </w:pPr>
            <w:r w:rsidRPr="003325E6">
              <w:rPr>
                <w:rFonts w:ascii="Times New Roman" w:hAnsi="Times New Roman" w:cs="Times New Roman"/>
                <w:b/>
                <w:sz w:val="18"/>
                <w:szCs w:val="24"/>
              </w:rPr>
              <w:t>BİLGİ</w:t>
            </w:r>
          </w:p>
        </w:tc>
        <w:tc>
          <w:tcPr>
            <w:tcW w:w="4536" w:type="dxa"/>
            <w:gridSpan w:val="2"/>
          </w:tcPr>
          <w:p w14:paraId="34AAF197" w14:textId="77777777" w:rsidR="00F80C48" w:rsidRPr="003325E6" w:rsidRDefault="00F80C48" w:rsidP="00733E28">
            <w:pPr>
              <w:jc w:val="both"/>
              <w:rPr>
                <w:rFonts w:ascii="Times New Roman" w:hAnsi="Times New Roman" w:cs="Times New Roman"/>
                <w:b/>
                <w:sz w:val="18"/>
                <w:szCs w:val="24"/>
              </w:rPr>
            </w:pPr>
            <w:r w:rsidRPr="003325E6">
              <w:rPr>
                <w:rFonts w:ascii="Times New Roman" w:hAnsi="Times New Roman" w:cs="Times New Roman"/>
                <w:b/>
                <w:sz w:val="18"/>
                <w:szCs w:val="24"/>
              </w:rPr>
              <w:t>BİLGİ</w:t>
            </w:r>
          </w:p>
        </w:tc>
      </w:tr>
      <w:tr w:rsidR="00DB3978" w:rsidRPr="003325E6" w14:paraId="648CD82F" w14:textId="77777777" w:rsidTr="00482370">
        <w:trPr>
          <w:trHeight w:val="1445"/>
        </w:trPr>
        <w:tc>
          <w:tcPr>
            <w:tcW w:w="1134" w:type="dxa"/>
          </w:tcPr>
          <w:p w14:paraId="19537D71"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1 </w:t>
            </w:r>
          </w:p>
        </w:tc>
        <w:tc>
          <w:tcPr>
            <w:tcW w:w="3402" w:type="dxa"/>
          </w:tcPr>
          <w:p w14:paraId="33000F93"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Mesleği ile ilgili temel, güncel ve uygulamalı bilgilere sahip olur. </w:t>
            </w:r>
          </w:p>
        </w:tc>
        <w:tc>
          <w:tcPr>
            <w:tcW w:w="851" w:type="dxa"/>
          </w:tcPr>
          <w:p w14:paraId="246244BC"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PÇ1</w:t>
            </w:r>
          </w:p>
        </w:tc>
        <w:tc>
          <w:tcPr>
            <w:tcW w:w="3685" w:type="dxa"/>
          </w:tcPr>
          <w:p w14:paraId="68F39AF7"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Tarla bitkilerinin yetiştirilmesi, ıslahı, tohumluk üretimi, bitki genetiği, fizyolojisi, ekolojisi, biyoteknolojisi ve mera ıslahı konularını değerlendirir.</w:t>
            </w:r>
          </w:p>
        </w:tc>
      </w:tr>
      <w:tr w:rsidR="00DB3978" w:rsidRPr="003325E6" w14:paraId="09564549" w14:textId="77777777" w:rsidTr="00482370">
        <w:trPr>
          <w:trHeight w:val="460"/>
        </w:trPr>
        <w:tc>
          <w:tcPr>
            <w:tcW w:w="1134" w:type="dxa"/>
          </w:tcPr>
          <w:p w14:paraId="0A4E76D8"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2 </w:t>
            </w:r>
          </w:p>
        </w:tc>
        <w:tc>
          <w:tcPr>
            <w:tcW w:w="3402" w:type="dxa"/>
          </w:tcPr>
          <w:p w14:paraId="7F31E1EE"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 İş sağlığı ve güvenliği, çevre bilinci ve kalite süreçleri hakkında bilgi sahibi olur. </w:t>
            </w:r>
          </w:p>
        </w:tc>
        <w:tc>
          <w:tcPr>
            <w:tcW w:w="851" w:type="dxa"/>
          </w:tcPr>
          <w:p w14:paraId="37B560C5" w14:textId="77777777" w:rsidR="00F80C48" w:rsidRPr="003325E6" w:rsidRDefault="00F80C48" w:rsidP="00733E28">
            <w:pPr>
              <w:jc w:val="both"/>
              <w:rPr>
                <w:rFonts w:ascii="Times New Roman" w:hAnsi="Times New Roman" w:cs="Times New Roman"/>
                <w:sz w:val="18"/>
                <w:szCs w:val="24"/>
              </w:rPr>
            </w:pPr>
          </w:p>
        </w:tc>
        <w:tc>
          <w:tcPr>
            <w:tcW w:w="3685" w:type="dxa"/>
          </w:tcPr>
          <w:p w14:paraId="444E4267" w14:textId="77777777" w:rsidR="00F80C48" w:rsidRPr="003325E6" w:rsidRDefault="00F80C48" w:rsidP="00733E28">
            <w:pPr>
              <w:jc w:val="both"/>
              <w:rPr>
                <w:rFonts w:ascii="Times New Roman" w:eastAsia="Cambria" w:hAnsi="Times New Roman" w:cs="Times New Roman"/>
                <w:sz w:val="18"/>
                <w:szCs w:val="24"/>
              </w:rPr>
            </w:pPr>
          </w:p>
        </w:tc>
      </w:tr>
      <w:tr w:rsidR="00DB3978" w:rsidRPr="003325E6" w14:paraId="49DA915D" w14:textId="77777777" w:rsidTr="00482370">
        <w:trPr>
          <w:trHeight w:val="230"/>
        </w:trPr>
        <w:tc>
          <w:tcPr>
            <w:tcW w:w="4536" w:type="dxa"/>
            <w:gridSpan w:val="2"/>
          </w:tcPr>
          <w:p w14:paraId="4DACA928" w14:textId="77777777" w:rsidR="00F80C48" w:rsidRPr="003325E6" w:rsidRDefault="00F80C48" w:rsidP="00733E28">
            <w:pPr>
              <w:jc w:val="both"/>
              <w:rPr>
                <w:rFonts w:ascii="Times New Roman" w:hAnsi="Times New Roman" w:cs="Times New Roman"/>
                <w:b/>
                <w:sz w:val="18"/>
                <w:szCs w:val="24"/>
              </w:rPr>
            </w:pPr>
            <w:r w:rsidRPr="003325E6">
              <w:rPr>
                <w:rFonts w:ascii="Times New Roman" w:hAnsi="Times New Roman" w:cs="Times New Roman"/>
                <w:b/>
                <w:sz w:val="18"/>
                <w:szCs w:val="24"/>
              </w:rPr>
              <w:t>BECERİ</w:t>
            </w:r>
          </w:p>
        </w:tc>
        <w:tc>
          <w:tcPr>
            <w:tcW w:w="4536" w:type="dxa"/>
            <w:gridSpan w:val="2"/>
          </w:tcPr>
          <w:p w14:paraId="73E240BD" w14:textId="77777777" w:rsidR="00F80C48" w:rsidRPr="003325E6" w:rsidRDefault="00F80C48" w:rsidP="00733E28">
            <w:pPr>
              <w:jc w:val="both"/>
              <w:rPr>
                <w:rFonts w:ascii="Times New Roman" w:hAnsi="Times New Roman" w:cs="Times New Roman"/>
                <w:b/>
                <w:sz w:val="18"/>
                <w:szCs w:val="24"/>
              </w:rPr>
            </w:pPr>
            <w:r w:rsidRPr="003325E6">
              <w:rPr>
                <w:rFonts w:ascii="Times New Roman" w:hAnsi="Times New Roman" w:cs="Times New Roman"/>
                <w:b/>
                <w:sz w:val="18"/>
                <w:szCs w:val="24"/>
              </w:rPr>
              <w:t>BECERİ</w:t>
            </w:r>
          </w:p>
        </w:tc>
      </w:tr>
      <w:tr w:rsidR="00DB3978" w:rsidRPr="003325E6" w14:paraId="7B5D9988" w14:textId="77777777" w:rsidTr="00482370">
        <w:trPr>
          <w:trHeight w:val="1169"/>
        </w:trPr>
        <w:tc>
          <w:tcPr>
            <w:tcW w:w="1134" w:type="dxa"/>
          </w:tcPr>
          <w:p w14:paraId="61077C9E"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3 </w:t>
            </w:r>
          </w:p>
        </w:tc>
        <w:tc>
          <w:tcPr>
            <w:tcW w:w="3402" w:type="dxa"/>
          </w:tcPr>
          <w:p w14:paraId="77449F73"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Mesleği için güncel gelişmeleri ve uygulamaları takip eder, etkin şekilde kullanır.</w:t>
            </w:r>
          </w:p>
        </w:tc>
        <w:tc>
          <w:tcPr>
            <w:tcW w:w="851" w:type="dxa"/>
          </w:tcPr>
          <w:p w14:paraId="1EA5E7C1"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PÇ3</w:t>
            </w:r>
          </w:p>
        </w:tc>
        <w:tc>
          <w:tcPr>
            <w:tcW w:w="3685" w:type="dxa"/>
          </w:tcPr>
          <w:p w14:paraId="5DB89D05"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Verimli ve kaliteli bir bitkisel üretim için sorunu, bu sorunun bileşenlerini ve sürecini analiz etme, bu bağlamda modern yetiştirme ve ıslahı yöntemlerini uygulama becerisi geliştirir.</w:t>
            </w:r>
          </w:p>
          <w:p w14:paraId="0E6CB4B7" w14:textId="77777777" w:rsidR="00F80C48" w:rsidRPr="003325E6" w:rsidRDefault="00F80C48" w:rsidP="00733E28">
            <w:pPr>
              <w:jc w:val="both"/>
              <w:rPr>
                <w:rFonts w:ascii="Times New Roman" w:hAnsi="Times New Roman" w:cs="Times New Roman"/>
                <w:sz w:val="18"/>
                <w:szCs w:val="24"/>
              </w:rPr>
            </w:pPr>
          </w:p>
        </w:tc>
      </w:tr>
      <w:tr w:rsidR="00DB3978" w:rsidRPr="003325E6" w14:paraId="0E43AB2C" w14:textId="77777777" w:rsidTr="00482370">
        <w:trPr>
          <w:trHeight w:val="709"/>
        </w:trPr>
        <w:tc>
          <w:tcPr>
            <w:tcW w:w="1134" w:type="dxa"/>
          </w:tcPr>
          <w:p w14:paraId="50D7FA6E"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4 </w:t>
            </w:r>
          </w:p>
        </w:tc>
        <w:tc>
          <w:tcPr>
            <w:tcW w:w="3402" w:type="dxa"/>
          </w:tcPr>
          <w:p w14:paraId="08AF29E7"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Mesleği ile ilgili bilişim teknolojilerini (yazılım, program, animasyon vb.) etkin kullanır. </w:t>
            </w:r>
          </w:p>
        </w:tc>
        <w:tc>
          <w:tcPr>
            <w:tcW w:w="851" w:type="dxa"/>
          </w:tcPr>
          <w:p w14:paraId="42E73186"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PÇ4</w:t>
            </w:r>
          </w:p>
        </w:tc>
        <w:tc>
          <w:tcPr>
            <w:tcW w:w="3685" w:type="dxa"/>
          </w:tcPr>
          <w:p w14:paraId="3A63BAC5"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Uygulamalar için gerekli modern teknik ve araçları seçme ve kullanma becerisi; bilişim teknolojilerini etkin kullanabilme becerisine sahip olur.</w:t>
            </w:r>
          </w:p>
          <w:p w14:paraId="1F00F049" w14:textId="77777777" w:rsidR="00F80C48" w:rsidRPr="003325E6" w:rsidRDefault="00F80C48" w:rsidP="00733E28">
            <w:pPr>
              <w:jc w:val="both"/>
              <w:rPr>
                <w:rFonts w:ascii="Times New Roman" w:hAnsi="Times New Roman" w:cs="Times New Roman"/>
                <w:sz w:val="18"/>
                <w:szCs w:val="24"/>
              </w:rPr>
            </w:pPr>
          </w:p>
          <w:p w14:paraId="020ED666" w14:textId="77777777" w:rsidR="00F80C48" w:rsidRPr="003325E6" w:rsidRDefault="00F80C48" w:rsidP="00733E28">
            <w:pPr>
              <w:jc w:val="both"/>
              <w:rPr>
                <w:rFonts w:ascii="Times New Roman" w:hAnsi="Times New Roman" w:cs="Times New Roman"/>
                <w:sz w:val="18"/>
                <w:szCs w:val="24"/>
              </w:rPr>
            </w:pPr>
          </w:p>
        </w:tc>
      </w:tr>
      <w:tr w:rsidR="00DB3978" w:rsidRPr="003325E6" w14:paraId="74CC3ED1" w14:textId="77777777" w:rsidTr="00482370">
        <w:trPr>
          <w:trHeight w:val="460"/>
        </w:trPr>
        <w:tc>
          <w:tcPr>
            <w:tcW w:w="1134" w:type="dxa"/>
            <w:vMerge w:val="restart"/>
          </w:tcPr>
          <w:p w14:paraId="550A7F97"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5 </w:t>
            </w:r>
          </w:p>
        </w:tc>
        <w:tc>
          <w:tcPr>
            <w:tcW w:w="3402" w:type="dxa"/>
            <w:vMerge w:val="restart"/>
          </w:tcPr>
          <w:p w14:paraId="0ECDB513"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Mesleki problemleri ve konuları bağımsız olarak analitik ve eleştirel bir yaklaşımla değerlendirme ve çözüm önerisini sunabilme becerisine sahiptir.</w:t>
            </w:r>
          </w:p>
        </w:tc>
        <w:tc>
          <w:tcPr>
            <w:tcW w:w="851" w:type="dxa"/>
          </w:tcPr>
          <w:p w14:paraId="04A85EFD"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PÇ2</w:t>
            </w:r>
          </w:p>
          <w:p w14:paraId="4A50D585" w14:textId="77777777" w:rsidR="00F80C48" w:rsidRPr="003325E6" w:rsidRDefault="00F80C48" w:rsidP="00733E28">
            <w:pPr>
              <w:jc w:val="both"/>
              <w:rPr>
                <w:rFonts w:ascii="Times New Roman" w:hAnsi="Times New Roman" w:cs="Times New Roman"/>
                <w:sz w:val="18"/>
                <w:szCs w:val="24"/>
              </w:rPr>
            </w:pPr>
          </w:p>
        </w:tc>
        <w:tc>
          <w:tcPr>
            <w:tcW w:w="3685" w:type="dxa"/>
          </w:tcPr>
          <w:p w14:paraId="1A1C1F58"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İlgili oldukları konulardaki sorunları saptama, tanımlama, araştırma ve çözme becerisi; bu amaçla uygun bilimsel analitik yöntemleri ve modelleme tekniklerini seçme ve uygulama becerisi geliştirir.</w:t>
            </w:r>
          </w:p>
          <w:p w14:paraId="43EB2625" w14:textId="77777777" w:rsidR="00F80C48" w:rsidRPr="003325E6" w:rsidRDefault="00F80C48" w:rsidP="00733E28">
            <w:pPr>
              <w:jc w:val="both"/>
              <w:rPr>
                <w:rFonts w:ascii="Times New Roman" w:hAnsi="Times New Roman" w:cs="Times New Roman"/>
                <w:sz w:val="18"/>
                <w:szCs w:val="24"/>
              </w:rPr>
            </w:pPr>
          </w:p>
          <w:p w14:paraId="2F23359B" w14:textId="77777777" w:rsidR="00F80C48" w:rsidRPr="003325E6" w:rsidRDefault="00F80C48" w:rsidP="00733E28">
            <w:pPr>
              <w:jc w:val="both"/>
              <w:rPr>
                <w:rFonts w:ascii="Times New Roman" w:hAnsi="Times New Roman" w:cs="Times New Roman"/>
                <w:sz w:val="18"/>
                <w:szCs w:val="24"/>
              </w:rPr>
            </w:pPr>
          </w:p>
        </w:tc>
      </w:tr>
      <w:tr w:rsidR="00DB3978" w:rsidRPr="003325E6" w14:paraId="4BD8CF11" w14:textId="77777777" w:rsidTr="00482370">
        <w:trPr>
          <w:trHeight w:val="148"/>
        </w:trPr>
        <w:tc>
          <w:tcPr>
            <w:tcW w:w="1134" w:type="dxa"/>
            <w:vMerge/>
          </w:tcPr>
          <w:p w14:paraId="5A92CB04" w14:textId="77777777" w:rsidR="00F80C48" w:rsidRPr="003325E6" w:rsidRDefault="00F80C48" w:rsidP="00733E28">
            <w:pPr>
              <w:jc w:val="both"/>
              <w:rPr>
                <w:rFonts w:ascii="Times New Roman" w:hAnsi="Times New Roman" w:cs="Times New Roman"/>
                <w:sz w:val="18"/>
                <w:szCs w:val="24"/>
              </w:rPr>
            </w:pPr>
          </w:p>
        </w:tc>
        <w:tc>
          <w:tcPr>
            <w:tcW w:w="3402" w:type="dxa"/>
            <w:vMerge/>
          </w:tcPr>
          <w:p w14:paraId="4C83324B" w14:textId="77777777" w:rsidR="00F80C48" w:rsidRPr="003325E6" w:rsidRDefault="00F80C48" w:rsidP="00733E28">
            <w:pPr>
              <w:jc w:val="both"/>
              <w:rPr>
                <w:rFonts w:ascii="Times New Roman" w:hAnsi="Times New Roman" w:cs="Times New Roman"/>
                <w:sz w:val="18"/>
                <w:szCs w:val="24"/>
              </w:rPr>
            </w:pPr>
          </w:p>
        </w:tc>
        <w:tc>
          <w:tcPr>
            <w:tcW w:w="851" w:type="dxa"/>
          </w:tcPr>
          <w:p w14:paraId="602D38EB" w14:textId="77777777" w:rsidR="00F80C48" w:rsidRPr="003325E6" w:rsidRDefault="00F80C48" w:rsidP="00733E28">
            <w:pPr>
              <w:jc w:val="both"/>
              <w:rPr>
                <w:rFonts w:ascii="Times New Roman" w:hAnsi="Times New Roman" w:cs="Times New Roman"/>
                <w:sz w:val="18"/>
                <w:szCs w:val="24"/>
              </w:rPr>
            </w:pPr>
          </w:p>
        </w:tc>
        <w:tc>
          <w:tcPr>
            <w:tcW w:w="3685" w:type="dxa"/>
          </w:tcPr>
          <w:p w14:paraId="41ED68C3" w14:textId="77777777" w:rsidR="00F80C48" w:rsidRPr="003325E6" w:rsidRDefault="00F80C48" w:rsidP="00733E28">
            <w:pPr>
              <w:jc w:val="both"/>
              <w:rPr>
                <w:rFonts w:ascii="Times New Roman" w:eastAsia="Cambria" w:hAnsi="Times New Roman" w:cs="Times New Roman"/>
                <w:sz w:val="18"/>
                <w:szCs w:val="24"/>
              </w:rPr>
            </w:pPr>
          </w:p>
        </w:tc>
      </w:tr>
      <w:tr w:rsidR="00DB3978" w:rsidRPr="003325E6" w14:paraId="2276E192" w14:textId="77777777" w:rsidTr="00482370">
        <w:trPr>
          <w:trHeight w:val="230"/>
        </w:trPr>
        <w:tc>
          <w:tcPr>
            <w:tcW w:w="4536" w:type="dxa"/>
            <w:gridSpan w:val="2"/>
          </w:tcPr>
          <w:p w14:paraId="578C8AED" w14:textId="77777777" w:rsidR="00F80C48" w:rsidRPr="003325E6" w:rsidRDefault="00F80C48" w:rsidP="00733E28">
            <w:pPr>
              <w:jc w:val="both"/>
              <w:rPr>
                <w:rFonts w:ascii="Times New Roman" w:hAnsi="Times New Roman" w:cs="Times New Roman"/>
                <w:b/>
                <w:sz w:val="18"/>
                <w:szCs w:val="24"/>
              </w:rPr>
            </w:pPr>
            <w:r w:rsidRPr="003325E6">
              <w:rPr>
                <w:rFonts w:ascii="Times New Roman" w:hAnsi="Times New Roman" w:cs="Times New Roman"/>
                <w:b/>
                <w:sz w:val="18"/>
                <w:szCs w:val="24"/>
              </w:rPr>
              <w:t>YETKİNLİK</w:t>
            </w:r>
          </w:p>
        </w:tc>
        <w:tc>
          <w:tcPr>
            <w:tcW w:w="4536" w:type="dxa"/>
            <w:gridSpan w:val="2"/>
          </w:tcPr>
          <w:p w14:paraId="45BA9870" w14:textId="77777777" w:rsidR="00F80C48" w:rsidRPr="003325E6" w:rsidRDefault="00F80C48" w:rsidP="00733E28">
            <w:pPr>
              <w:jc w:val="both"/>
              <w:rPr>
                <w:rFonts w:ascii="Times New Roman" w:hAnsi="Times New Roman" w:cs="Times New Roman"/>
                <w:b/>
                <w:sz w:val="18"/>
                <w:szCs w:val="24"/>
              </w:rPr>
            </w:pPr>
            <w:r w:rsidRPr="003325E6">
              <w:rPr>
                <w:rFonts w:ascii="Times New Roman" w:hAnsi="Times New Roman" w:cs="Times New Roman"/>
                <w:b/>
                <w:sz w:val="18"/>
                <w:szCs w:val="24"/>
              </w:rPr>
              <w:t>YETKİNLİK</w:t>
            </w:r>
          </w:p>
        </w:tc>
      </w:tr>
      <w:tr w:rsidR="00DB3978" w:rsidRPr="003325E6" w14:paraId="722DF930" w14:textId="77777777" w:rsidTr="00482370">
        <w:trPr>
          <w:trHeight w:val="920"/>
        </w:trPr>
        <w:tc>
          <w:tcPr>
            <w:tcW w:w="1134" w:type="dxa"/>
            <w:vMerge w:val="restart"/>
          </w:tcPr>
          <w:p w14:paraId="45B8728F"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6 </w:t>
            </w:r>
          </w:p>
        </w:tc>
        <w:tc>
          <w:tcPr>
            <w:tcW w:w="3402" w:type="dxa"/>
            <w:vMerge w:val="restart"/>
          </w:tcPr>
          <w:p w14:paraId="500FAD97"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Bilgi ve beceriler düzeyinde düşüncelerini yazılı ve sözlü iletişim yolu ile etkin biçimde sunabilir, anlaşılır biçimde ifade eder.</w:t>
            </w:r>
          </w:p>
        </w:tc>
        <w:tc>
          <w:tcPr>
            <w:tcW w:w="851" w:type="dxa"/>
          </w:tcPr>
          <w:p w14:paraId="04836B4D"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PÇ10</w:t>
            </w:r>
          </w:p>
        </w:tc>
        <w:tc>
          <w:tcPr>
            <w:tcW w:w="3685" w:type="dxa"/>
          </w:tcPr>
          <w:p w14:paraId="40B81C99"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Sözlü ve yazılı etkin iletişim kurma becerisine sahip olur.</w:t>
            </w:r>
          </w:p>
        </w:tc>
      </w:tr>
      <w:tr w:rsidR="00DB3978" w:rsidRPr="003325E6" w14:paraId="7A200FFC" w14:textId="77777777" w:rsidTr="00482370">
        <w:trPr>
          <w:trHeight w:val="148"/>
        </w:trPr>
        <w:tc>
          <w:tcPr>
            <w:tcW w:w="1134" w:type="dxa"/>
            <w:vMerge/>
          </w:tcPr>
          <w:p w14:paraId="68BD9DF2" w14:textId="77777777" w:rsidR="00F80C48" w:rsidRPr="003325E6" w:rsidRDefault="00F80C48" w:rsidP="00733E28">
            <w:pPr>
              <w:jc w:val="both"/>
              <w:rPr>
                <w:rFonts w:ascii="Times New Roman" w:hAnsi="Times New Roman" w:cs="Times New Roman"/>
                <w:sz w:val="18"/>
                <w:szCs w:val="24"/>
              </w:rPr>
            </w:pPr>
          </w:p>
        </w:tc>
        <w:tc>
          <w:tcPr>
            <w:tcW w:w="3402" w:type="dxa"/>
            <w:vMerge/>
          </w:tcPr>
          <w:p w14:paraId="4D614254" w14:textId="77777777" w:rsidR="00F80C48" w:rsidRPr="003325E6" w:rsidRDefault="00F80C48" w:rsidP="00733E28">
            <w:pPr>
              <w:jc w:val="both"/>
              <w:rPr>
                <w:rFonts w:ascii="Times New Roman" w:hAnsi="Times New Roman" w:cs="Times New Roman"/>
                <w:sz w:val="18"/>
                <w:szCs w:val="24"/>
              </w:rPr>
            </w:pPr>
          </w:p>
        </w:tc>
        <w:tc>
          <w:tcPr>
            <w:tcW w:w="851" w:type="dxa"/>
          </w:tcPr>
          <w:p w14:paraId="273A5C32"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PÇ5</w:t>
            </w:r>
          </w:p>
        </w:tc>
        <w:tc>
          <w:tcPr>
            <w:tcW w:w="3685" w:type="dxa"/>
          </w:tcPr>
          <w:p w14:paraId="04EFAF2D" w14:textId="77777777" w:rsidR="00F80C48" w:rsidRPr="003325E6" w:rsidRDefault="00F80C48" w:rsidP="00733E28">
            <w:pPr>
              <w:jc w:val="both"/>
              <w:rPr>
                <w:rFonts w:ascii="Times New Roman" w:eastAsia="Cambria" w:hAnsi="Times New Roman" w:cs="Times New Roman"/>
                <w:sz w:val="18"/>
                <w:szCs w:val="24"/>
              </w:rPr>
            </w:pPr>
            <w:r w:rsidRPr="003325E6">
              <w:rPr>
                <w:rFonts w:ascii="Times New Roman" w:eastAsia="Cambria" w:hAnsi="Times New Roman" w:cs="Times New Roman"/>
                <w:sz w:val="18"/>
                <w:szCs w:val="24"/>
              </w:rPr>
              <w:t>Bitki yetiştirme, bitki genetiği ve ıslahı, bitki biyoteknolojisi, tohumculuk konularında tarla ve laboratuar koşullarında deneme planlama, deneme yapma, veri toplama, bulguları bitki yetiştirme ve ıslahı açısından yorumlama becerisine sahip olur.</w:t>
            </w:r>
          </w:p>
        </w:tc>
      </w:tr>
      <w:tr w:rsidR="00DB3978" w:rsidRPr="003325E6" w14:paraId="71C6A19B" w14:textId="77777777" w:rsidTr="00482370">
        <w:trPr>
          <w:trHeight w:val="690"/>
        </w:trPr>
        <w:tc>
          <w:tcPr>
            <w:tcW w:w="1134" w:type="dxa"/>
            <w:vMerge w:val="restart"/>
          </w:tcPr>
          <w:p w14:paraId="3B12310E"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7 </w:t>
            </w:r>
          </w:p>
        </w:tc>
        <w:tc>
          <w:tcPr>
            <w:tcW w:w="3402" w:type="dxa"/>
            <w:vMerge w:val="restart"/>
          </w:tcPr>
          <w:p w14:paraId="43F0BF53"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Alanı ile ilgili uygulamalarda karşılaşılan ve öngörülemeyen karmaşık sorunları çözmek için ekip üyesi olarak sorumluluk alır. </w:t>
            </w:r>
          </w:p>
        </w:tc>
        <w:tc>
          <w:tcPr>
            <w:tcW w:w="851" w:type="dxa"/>
          </w:tcPr>
          <w:p w14:paraId="05E8B9CF"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PÇ6</w:t>
            </w:r>
          </w:p>
        </w:tc>
        <w:tc>
          <w:tcPr>
            <w:tcW w:w="3685" w:type="dxa"/>
          </w:tcPr>
          <w:p w14:paraId="4C2CE7D5" w14:textId="77777777" w:rsidR="00F80C48" w:rsidRPr="003325E6" w:rsidRDefault="00F80C48" w:rsidP="00733E28">
            <w:pPr>
              <w:jc w:val="both"/>
              <w:rPr>
                <w:rFonts w:ascii="Times New Roman" w:hAnsi="Times New Roman" w:cs="Times New Roman"/>
                <w:sz w:val="18"/>
                <w:szCs w:val="24"/>
              </w:rPr>
            </w:pPr>
            <w:r w:rsidRPr="003325E6">
              <w:rPr>
                <w:rFonts w:ascii="Times New Roman" w:eastAsia="Cambria" w:hAnsi="Times New Roman" w:cs="Times New Roman"/>
                <w:sz w:val="18"/>
                <w:szCs w:val="24"/>
              </w:rPr>
              <w:t>Uygulama alanı ile ilgili çevreyi etkin tanıma, uygun materyal ve yöntemi belirleme, sorunları çözmede sorumluluk alır.</w:t>
            </w:r>
          </w:p>
        </w:tc>
      </w:tr>
      <w:tr w:rsidR="00DB3978" w:rsidRPr="003325E6" w14:paraId="6576DC0E" w14:textId="77777777" w:rsidTr="00482370">
        <w:trPr>
          <w:trHeight w:val="930"/>
        </w:trPr>
        <w:tc>
          <w:tcPr>
            <w:tcW w:w="1134" w:type="dxa"/>
            <w:vMerge/>
          </w:tcPr>
          <w:p w14:paraId="6C329F3B" w14:textId="77777777" w:rsidR="00F80C48" w:rsidRPr="003325E6" w:rsidRDefault="00F80C48" w:rsidP="00733E28">
            <w:pPr>
              <w:jc w:val="both"/>
              <w:rPr>
                <w:rFonts w:ascii="Times New Roman" w:hAnsi="Times New Roman" w:cs="Times New Roman"/>
                <w:sz w:val="18"/>
                <w:szCs w:val="24"/>
              </w:rPr>
            </w:pPr>
          </w:p>
        </w:tc>
        <w:tc>
          <w:tcPr>
            <w:tcW w:w="3402" w:type="dxa"/>
            <w:vMerge/>
          </w:tcPr>
          <w:p w14:paraId="6D13983C" w14:textId="77777777" w:rsidR="00F80C48" w:rsidRPr="003325E6" w:rsidRDefault="00F80C48" w:rsidP="00733E28">
            <w:pPr>
              <w:jc w:val="both"/>
              <w:rPr>
                <w:rFonts w:ascii="Times New Roman" w:hAnsi="Times New Roman" w:cs="Times New Roman"/>
                <w:sz w:val="18"/>
                <w:szCs w:val="24"/>
              </w:rPr>
            </w:pPr>
          </w:p>
        </w:tc>
        <w:tc>
          <w:tcPr>
            <w:tcW w:w="851" w:type="dxa"/>
          </w:tcPr>
          <w:p w14:paraId="23C4351A"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PÇ8</w:t>
            </w:r>
          </w:p>
        </w:tc>
        <w:tc>
          <w:tcPr>
            <w:tcW w:w="3685" w:type="dxa"/>
          </w:tcPr>
          <w:p w14:paraId="3935F14D" w14:textId="77777777" w:rsidR="00F80C48" w:rsidRPr="003325E6" w:rsidRDefault="00F80C48" w:rsidP="00733E28">
            <w:pPr>
              <w:jc w:val="both"/>
              <w:rPr>
                <w:rFonts w:ascii="Times New Roman" w:eastAsia="Cambria" w:hAnsi="Times New Roman" w:cs="Times New Roman"/>
                <w:sz w:val="18"/>
                <w:szCs w:val="24"/>
              </w:rPr>
            </w:pPr>
            <w:r w:rsidRPr="003325E6">
              <w:rPr>
                <w:rFonts w:ascii="Times New Roman" w:eastAsia="Cambria" w:hAnsi="Times New Roman" w:cs="Times New Roman"/>
                <w:sz w:val="18"/>
                <w:szCs w:val="24"/>
              </w:rPr>
              <w:t>Bireysel olarak ve disiplinli takımlarla çalışabilme becerisi, sorumluluk alma özgüvenini gösterir.</w:t>
            </w:r>
          </w:p>
        </w:tc>
      </w:tr>
      <w:tr w:rsidR="00DB3978" w:rsidRPr="003325E6" w14:paraId="4C0B407C" w14:textId="77777777" w:rsidTr="00482370">
        <w:trPr>
          <w:trHeight w:val="353"/>
        </w:trPr>
        <w:tc>
          <w:tcPr>
            <w:tcW w:w="1134" w:type="dxa"/>
            <w:vMerge w:val="restart"/>
          </w:tcPr>
          <w:p w14:paraId="1BE4F10F"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8 </w:t>
            </w:r>
          </w:p>
        </w:tc>
        <w:tc>
          <w:tcPr>
            <w:tcW w:w="3402" w:type="dxa"/>
            <w:vMerge w:val="restart"/>
          </w:tcPr>
          <w:p w14:paraId="39009C79"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Kariyer yönetimi ve yaşam boyu öğrenme konularında farkındalığa sahiptir. </w:t>
            </w:r>
          </w:p>
        </w:tc>
        <w:tc>
          <w:tcPr>
            <w:tcW w:w="851" w:type="dxa"/>
          </w:tcPr>
          <w:p w14:paraId="677FA77F"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PÇ9</w:t>
            </w:r>
          </w:p>
        </w:tc>
        <w:tc>
          <w:tcPr>
            <w:tcW w:w="3685" w:type="dxa"/>
          </w:tcPr>
          <w:p w14:paraId="27498F4D" w14:textId="77777777" w:rsidR="00F80C48" w:rsidRPr="003325E6" w:rsidRDefault="00F80C48" w:rsidP="00733E28">
            <w:pPr>
              <w:jc w:val="both"/>
              <w:rPr>
                <w:rFonts w:ascii="Times New Roman" w:hAnsi="Times New Roman" w:cs="Times New Roman"/>
                <w:sz w:val="18"/>
                <w:szCs w:val="24"/>
              </w:rPr>
            </w:pPr>
            <w:r w:rsidRPr="003325E6">
              <w:rPr>
                <w:rFonts w:ascii="Times New Roman" w:eastAsia="Cambria" w:hAnsi="Times New Roman" w:cs="Times New Roman"/>
                <w:sz w:val="18"/>
                <w:szCs w:val="24"/>
              </w:rPr>
              <w:t xml:space="preserve">Sorumluluğu altında çalışanları yönetebilme becerisi ve mesleki ve etik sorumluluk bilincine </w:t>
            </w:r>
            <w:r w:rsidRPr="003325E6">
              <w:rPr>
                <w:rFonts w:ascii="Times New Roman" w:eastAsia="Cambria" w:hAnsi="Times New Roman" w:cs="Times New Roman"/>
                <w:sz w:val="18"/>
                <w:szCs w:val="24"/>
              </w:rPr>
              <w:lastRenderedPageBreak/>
              <w:t>sahip olur.</w:t>
            </w:r>
          </w:p>
        </w:tc>
      </w:tr>
      <w:tr w:rsidR="00DB3978" w:rsidRPr="003325E6" w14:paraId="21F23173" w14:textId="77777777" w:rsidTr="00482370">
        <w:trPr>
          <w:trHeight w:val="352"/>
        </w:trPr>
        <w:tc>
          <w:tcPr>
            <w:tcW w:w="1134" w:type="dxa"/>
            <w:vMerge/>
          </w:tcPr>
          <w:p w14:paraId="66B5A1C5" w14:textId="77777777" w:rsidR="00F80C48" w:rsidRPr="003325E6" w:rsidRDefault="00F80C48" w:rsidP="00733E28">
            <w:pPr>
              <w:jc w:val="both"/>
              <w:rPr>
                <w:rFonts w:ascii="Times New Roman" w:hAnsi="Times New Roman" w:cs="Times New Roman"/>
                <w:sz w:val="18"/>
                <w:szCs w:val="24"/>
              </w:rPr>
            </w:pPr>
          </w:p>
        </w:tc>
        <w:tc>
          <w:tcPr>
            <w:tcW w:w="3402" w:type="dxa"/>
            <w:vMerge/>
          </w:tcPr>
          <w:p w14:paraId="610C02C4" w14:textId="77777777" w:rsidR="00F80C48" w:rsidRPr="003325E6" w:rsidRDefault="00F80C48" w:rsidP="00733E28">
            <w:pPr>
              <w:jc w:val="both"/>
              <w:rPr>
                <w:rFonts w:ascii="Times New Roman" w:hAnsi="Times New Roman" w:cs="Times New Roman"/>
                <w:sz w:val="18"/>
                <w:szCs w:val="24"/>
              </w:rPr>
            </w:pPr>
          </w:p>
        </w:tc>
        <w:tc>
          <w:tcPr>
            <w:tcW w:w="851" w:type="dxa"/>
          </w:tcPr>
          <w:p w14:paraId="24D3113D"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PÇ7</w:t>
            </w:r>
          </w:p>
        </w:tc>
        <w:tc>
          <w:tcPr>
            <w:tcW w:w="3685" w:type="dxa"/>
          </w:tcPr>
          <w:p w14:paraId="50492A8D" w14:textId="77777777" w:rsidR="00F80C48" w:rsidRPr="003325E6" w:rsidRDefault="00F80C48" w:rsidP="00733E28">
            <w:pPr>
              <w:jc w:val="both"/>
              <w:rPr>
                <w:rFonts w:ascii="Times New Roman" w:eastAsia="Cambria" w:hAnsi="Times New Roman" w:cs="Times New Roman"/>
                <w:sz w:val="18"/>
                <w:szCs w:val="24"/>
              </w:rPr>
            </w:pPr>
            <w:r w:rsidRPr="003325E6">
              <w:rPr>
                <w:rFonts w:ascii="Times New Roman" w:eastAsia="Cambria" w:hAnsi="Times New Roman" w:cs="Times New Roman"/>
                <w:sz w:val="18"/>
                <w:szCs w:val="24"/>
              </w:rPr>
              <w:t>Bilgiye erişebilme ve bu amaçla kaynak araştırması yapabilme, veri tabanları ve diğer bilgi kaynaklarını kullanabilme bilincini gösterir.</w:t>
            </w:r>
          </w:p>
        </w:tc>
      </w:tr>
      <w:tr w:rsidR="00DB3978" w:rsidRPr="003325E6" w14:paraId="0C75BCD8" w14:textId="77777777" w:rsidTr="00482370">
        <w:trPr>
          <w:trHeight w:val="1035"/>
        </w:trPr>
        <w:tc>
          <w:tcPr>
            <w:tcW w:w="1134" w:type="dxa"/>
            <w:vMerge w:val="restart"/>
          </w:tcPr>
          <w:p w14:paraId="635FD487"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9 </w:t>
            </w:r>
          </w:p>
        </w:tc>
        <w:tc>
          <w:tcPr>
            <w:tcW w:w="3402" w:type="dxa"/>
            <w:vMerge w:val="restart"/>
          </w:tcPr>
          <w:p w14:paraId="6E693162"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Alanı ile ilgili verilerin toplanması, uygulanması ve sonuçlarının duyurulması aşamalarında toplumsal, bilimsel, kültürel ve etik değerlere sahiptir. </w:t>
            </w:r>
          </w:p>
        </w:tc>
        <w:tc>
          <w:tcPr>
            <w:tcW w:w="851" w:type="dxa"/>
          </w:tcPr>
          <w:p w14:paraId="54985D7C"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PÇ11</w:t>
            </w:r>
          </w:p>
        </w:tc>
        <w:tc>
          <w:tcPr>
            <w:tcW w:w="3685" w:type="dxa"/>
          </w:tcPr>
          <w:p w14:paraId="744732A3" w14:textId="77777777" w:rsidR="00F80C48" w:rsidRPr="003325E6" w:rsidRDefault="00F80C48" w:rsidP="00733E28">
            <w:pPr>
              <w:jc w:val="both"/>
              <w:rPr>
                <w:rFonts w:ascii="Times New Roman" w:eastAsia="Cambria" w:hAnsi="Times New Roman" w:cs="Times New Roman"/>
                <w:sz w:val="18"/>
                <w:szCs w:val="24"/>
              </w:rPr>
            </w:pPr>
            <w:r w:rsidRPr="003325E6">
              <w:rPr>
                <w:rFonts w:ascii="Times New Roman" w:eastAsia="Cambria" w:hAnsi="Times New Roman" w:cs="Times New Roman"/>
                <w:sz w:val="18"/>
                <w:szCs w:val="24"/>
              </w:rPr>
              <w:t>Çevreyi ve biyolojik çeşitliliği korumayı ön planda tutma, bu konularda toplumu bilgilendirme ve uyarma bilinci ve becerisi, yaşam boyu öğrenmenin gerekliliği bilinci; bilim ve teknolojileri izleme, kullanma ve kendini sürekli yenileme becerisine sahip olur.</w:t>
            </w:r>
          </w:p>
          <w:p w14:paraId="6A6E9A30" w14:textId="77777777" w:rsidR="00F80C48" w:rsidRPr="003325E6" w:rsidRDefault="00F80C48" w:rsidP="00733E28">
            <w:pPr>
              <w:jc w:val="both"/>
              <w:rPr>
                <w:rFonts w:ascii="Times New Roman" w:eastAsia="Cambria" w:hAnsi="Times New Roman" w:cs="Times New Roman"/>
                <w:sz w:val="18"/>
                <w:szCs w:val="24"/>
              </w:rPr>
            </w:pPr>
          </w:p>
          <w:p w14:paraId="301E10C2" w14:textId="77777777" w:rsidR="00F80C48" w:rsidRPr="003325E6" w:rsidRDefault="00F80C48" w:rsidP="00733E28">
            <w:pPr>
              <w:jc w:val="both"/>
              <w:rPr>
                <w:rFonts w:ascii="Times New Roman" w:hAnsi="Times New Roman" w:cs="Times New Roman"/>
                <w:sz w:val="18"/>
                <w:szCs w:val="24"/>
              </w:rPr>
            </w:pPr>
          </w:p>
        </w:tc>
      </w:tr>
      <w:tr w:rsidR="00DB3978" w:rsidRPr="003325E6" w14:paraId="67809C56" w14:textId="77777777" w:rsidTr="00482370">
        <w:trPr>
          <w:trHeight w:val="1035"/>
        </w:trPr>
        <w:tc>
          <w:tcPr>
            <w:tcW w:w="1134" w:type="dxa"/>
            <w:vMerge/>
          </w:tcPr>
          <w:p w14:paraId="1BDA6032" w14:textId="77777777" w:rsidR="00F80C48" w:rsidRPr="003325E6" w:rsidRDefault="00F80C48" w:rsidP="00733E28">
            <w:pPr>
              <w:jc w:val="both"/>
              <w:rPr>
                <w:rFonts w:ascii="Times New Roman" w:hAnsi="Times New Roman" w:cs="Times New Roman"/>
                <w:sz w:val="18"/>
                <w:szCs w:val="24"/>
              </w:rPr>
            </w:pPr>
          </w:p>
        </w:tc>
        <w:tc>
          <w:tcPr>
            <w:tcW w:w="3402" w:type="dxa"/>
            <w:vMerge/>
          </w:tcPr>
          <w:p w14:paraId="23A91AB5" w14:textId="77777777" w:rsidR="00F80C48" w:rsidRPr="003325E6" w:rsidRDefault="00F80C48" w:rsidP="00733E28">
            <w:pPr>
              <w:jc w:val="both"/>
              <w:rPr>
                <w:rFonts w:ascii="Times New Roman" w:hAnsi="Times New Roman" w:cs="Times New Roman"/>
                <w:sz w:val="18"/>
                <w:szCs w:val="24"/>
              </w:rPr>
            </w:pPr>
          </w:p>
        </w:tc>
        <w:tc>
          <w:tcPr>
            <w:tcW w:w="851" w:type="dxa"/>
          </w:tcPr>
          <w:p w14:paraId="2972629A"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PÇ12</w:t>
            </w:r>
          </w:p>
        </w:tc>
        <w:tc>
          <w:tcPr>
            <w:tcW w:w="3685" w:type="dxa"/>
          </w:tcPr>
          <w:p w14:paraId="243D8769" w14:textId="77777777" w:rsidR="00F80C48" w:rsidRPr="003325E6" w:rsidRDefault="00F80C48" w:rsidP="00733E28">
            <w:pPr>
              <w:jc w:val="both"/>
              <w:rPr>
                <w:rFonts w:ascii="Times New Roman" w:eastAsia="Cambria" w:hAnsi="Times New Roman" w:cs="Times New Roman"/>
                <w:sz w:val="18"/>
                <w:szCs w:val="24"/>
              </w:rPr>
            </w:pPr>
            <w:r w:rsidRPr="003325E6">
              <w:rPr>
                <w:rFonts w:ascii="Times New Roman" w:eastAsia="Cambria" w:hAnsi="Times New Roman" w:cs="Times New Roman"/>
                <w:sz w:val="18"/>
                <w:szCs w:val="24"/>
              </w:rPr>
              <w:t>Alanıyla ilgili çözümlerinin ve uygulamalarının evrensel ve toplumsal boyutlardaki etkilerinin bilincinde olma; girişimcilik ve yenilikçilik konularının farkında olma ve çağın sorunları hakkında bilgi sahibi olma, çözüm önerileri sunma ve sorumlularla paylaşma bilincini gösterir.</w:t>
            </w:r>
          </w:p>
        </w:tc>
      </w:tr>
      <w:tr w:rsidR="00DB3978" w:rsidRPr="003325E6" w14:paraId="042DDA1B" w14:textId="77777777" w:rsidTr="00482370">
        <w:trPr>
          <w:trHeight w:val="939"/>
        </w:trPr>
        <w:tc>
          <w:tcPr>
            <w:tcW w:w="1134" w:type="dxa"/>
          </w:tcPr>
          <w:p w14:paraId="4BFA7D3D"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10 </w:t>
            </w:r>
          </w:p>
        </w:tc>
        <w:tc>
          <w:tcPr>
            <w:tcW w:w="3402" w:type="dxa"/>
          </w:tcPr>
          <w:p w14:paraId="63A35983"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Bir yabancı dili kullanarak alanındaki bilgileri takip eder ve meslektaşları ile iletişim kurar.</w:t>
            </w:r>
          </w:p>
        </w:tc>
        <w:tc>
          <w:tcPr>
            <w:tcW w:w="851" w:type="dxa"/>
          </w:tcPr>
          <w:p w14:paraId="0CADD3F4" w14:textId="77777777" w:rsidR="00F80C48" w:rsidRPr="003325E6" w:rsidRDefault="00F80C48" w:rsidP="00733E28">
            <w:pPr>
              <w:jc w:val="both"/>
              <w:rPr>
                <w:rFonts w:ascii="Times New Roman" w:hAnsi="Times New Roman" w:cs="Times New Roman"/>
                <w:sz w:val="18"/>
                <w:szCs w:val="24"/>
              </w:rPr>
            </w:pPr>
          </w:p>
        </w:tc>
        <w:tc>
          <w:tcPr>
            <w:tcW w:w="3685" w:type="dxa"/>
          </w:tcPr>
          <w:p w14:paraId="03A8F78F" w14:textId="77777777" w:rsidR="00F80C48" w:rsidRPr="003325E6" w:rsidRDefault="00F80C48" w:rsidP="00733E28">
            <w:pPr>
              <w:jc w:val="both"/>
              <w:rPr>
                <w:rFonts w:ascii="Times New Roman" w:eastAsia="Cambria" w:hAnsi="Times New Roman" w:cs="Times New Roman"/>
                <w:sz w:val="18"/>
                <w:szCs w:val="24"/>
              </w:rPr>
            </w:pPr>
          </w:p>
        </w:tc>
      </w:tr>
      <w:tr w:rsidR="00DB3978" w:rsidRPr="003325E6" w14:paraId="2C20C9FD" w14:textId="77777777" w:rsidTr="00482370">
        <w:trPr>
          <w:trHeight w:val="211"/>
        </w:trPr>
        <w:tc>
          <w:tcPr>
            <w:tcW w:w="4536" w:type="dxa"/>
            <w:gridSpan w:val="2"/>
          </w:tcPr>
          <w:p w14:paraId="6E14F747" w14:textId="77777777" w:rsidR="00F80C48" w:rsidRPr="003325E6" w:rsidRDefault="00F80C48" w:rsidP="00733E28">
            <w:pPr>
              <w:jc w:val="both"/>
              <w:rPr>
                <w:rFonts w:ascii="Times New Roman" w:hAnsi="Times New Roman" w:cs="Times New Roman"/>
                <w:b/>
                <w:sz w:val="18"/>
                <w:szCs w:val="24"/>
              </w:rPr>
            </w:pPr>
            <w:r w:rsidRPr="003325E6">
              <w:rPr>
                <w:rFonts w:ascii="Times New Roman" w:hAnsi="Times New Roman" w:cs="Times New Roman"/>
                <w:b/>
                <w:sz w:val="18"/>
                <w:szCs w:val="24"/>
              </w:rPr>
              <w:t>Tarla Bitkileri  Programı için Gerekli Çıktılar</w:t>
            </w:r>
          </w:p>
        </w:tc>
        <w:tc>
          <w:tcPr>
            <w:tcW w:w="851" w:type="dxa"/>
          </w:tcPr>
          <w:p w14:paraId="355F44D9" w14:textId="77777777" w:rsidR="00F80C48" w:rsidRPr="003325E6" w:rsidRDefault="00F80C48" w:rsidP="00733E28">
            <w:pPr>
              <w:jc w:val="both"/>
              <w:rPr>
                <w:rFonts w:ascii="Times New Roman" w:hAnsi="Times New Roman" w:cs="Times New Roman"/>
                <w:sz w:val="18"/>
                <w:szCs w:val="24"/>
              </w:rPr>
            </w:pPr>
          </w:p>
        </w:tc>
        <w:tc>
          <w:tcPr>
            <w:tcW w:w="3685" w:type="dxa"/>
          </w:tcPr>
          <w:p w14:paraId="22E0FB98" w14:textId="77777777" w:rsidR="00F80C48" w:rsidRPr="003325E6" w:rsidRDefault="00F80C48" w:rsidP="00733E28">
            <w:pPr>
              <w:jc w:val="both"/>
              <w:rPr>
                <w:rFonts w:ascii="Times New Roman" w:hAnsi="Times New Roman" w:cs="Times New Roman"/>
                <w:sz w:val="18"/>
                <w:szCs w:val="24"/>
              </w:rPr>
            </w:pPr>
          </w:p>
        </w:tc>
      </w:tr>
      <w:tr w:rsidR="00DB3978" w:rsidRPr="003325E6" w14:paraId="231637C3" w14:textId="77777777" w:rsidTr="00482370">
        <w:trPr>
          <w:trHeight w:val="690"/>
        </w:trPr>
        <w:tc>
          <w:tcPr>
            <w:tcW w:w="1134" w:type="dxa"/>
            <w:vMerge w:val="restart"/>
          </w:tcPr>
          <w:p w14:paraId="00F1CB9A"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11 </w:t>
            </w:r>
          </w:p>
        </w:tc>
        <w:tc>
          <w:tcPr>
            <w:tcW w:w="3402" w:type="dxa"/>
            <w:vMerge w:val="restart"/>
          </w:tcPr>
          <w:p w14:paraId="571C7A82"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Tarla bitkileri yetiştiriciliği, bakımı, hasadı ve depolaması için modern yöntemleri uygular.</w:t>
            </w:r>
          </w:p>
        </w:tc>
        <w:tc>
          <w:tcPr>
            <w:tcW w:w="851" w:type="dxa"/>
          </w:tcPr>
          <w:p w14:paraId="7A94A378"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PÇ1</w:t>
            </w:r>
          </w:p>
        </w:tc>
        <w:tc>
          <w:tcPr>
            <w:tcW w:w="3685" w:type="dxa"/>
          </w:tcPr>
          <w:p w14:paraId="33501A85"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Tarla bitkilerinin yetiştirilmesi, ıslahı, tohumluk üretimi, bitki genetiği, fizyolojisi, ekolojisi, biyoteknolojisi ve mera ıslahı konularını değerlendirir.</w:t>
            </w:r>
          </w:p>
        </w:tc>
      </w:tr>
      <w:tr w:rsidR="00DB3978" w:rsidRPr="003325E6" w14:paraId="5C6F315C" w14:textId="77777777" w:rsidTr="00482370">
        <w:trPr>
          <w:trHeight w:val="690"/>
        </w:trPr>
        <w:tc>
          <w:tcPr>
            <w:tcW w:w="1134" w:type="dxa"/>
            <w:vMerge/>
          </w:tcPr>
          <w:p w14:paraId="2665E658" w14:textId="77777777" w:rsidR="00F80C48" w:rsidRPr="003325E6" w:rsidRDefault="00F80C48" w:rsidP="00733E28">
            <w:pPr>
              <w:jc w:val="both"/>
              <w:rPr>
                <w:rFonts w:ascii="Times New Roman" w:hAnsi="Times New Roman" w:cs="Times New Roman"/>
                <w:sz w:val="18"/>
                <w:szCs w:val="24"/>
              </w:rPr>
            </w:pPr>
          </w:p>
        </w:tc>
        <w:tc>
          <w:tcPr>
            <w:tcW w:w="3402" w:type="dxa"/>
            <w:vMerge/>
          </w:tcPr>
          <w:p w14:paraId="2E4281C8" w14:textId="77777777" w:rsidR="00F80C48" w:rsidRPr="003325E6" w:rsidRDefault="00F80C48" w:rsidP="00733E28">
            <w:pPr>
              <w:jc w:val="both"/>
              <w:rPr>
                <w:rFonts w:ascii="Times New Roman" w:hAnsi="Times New Roman" w:cs="Times New Roman"/>
                <w:sz w:val="18"/>
                <w:szCs w:val="24"/>
              </w:rPr>
            </w:pPr>
          </w:p>
        </w:tc>
        <w:tc>
          <w:tcPr>
            <w:tcW w:w="851" w:type="dxa"/>
          </w:tcPr>
          <w:p w14:paraId="487997E5"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PÇ3</w:t>
            </w:r>
          </w:p>
        </w:tc>
        <w:tc>
          <w:tcPr>
            <w:tcW w:w="3685" w:type="dxa"/>
          </w:tcPr>
          <w:p w14:paraId="7BC4F58B"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Verimli ve kaliteli bir bitkisel üretim için sorunu, bu sorunun bileşenlerini ve sürecini analiz etme, bu bağlamda modern yetiştirme ve ıslahı yöntemlerini uygulama becerisi geliştirir.</w:t>
            </w:r>
          </w:p>
          <w:p w14:paraId="4E0CCF07" w14:textId="77777777" w:rsidR="00F80C48" w:rsidRPr="003325E6" w:rsidRDefault="00F80C48" w:rsidP="00733E28">
            <w:pPr>
              <w:jc w:val="both"/>
              <w:rPr>
                <w:rFonts w:ascii="Times New Roman" w:hAnsi="Times New Roman" w:cs="Times New Roman"/>
                <w:sz w:val="18"/>
                <w:szCs w:val="24"/>
              </w:rPr>
            </w:pPr>
          </w:p>
        </w:tc>
      </w:tr>
      <w:tr w:rsidR="00DB3978" w:rsidRPr="003325E6" w14:paraId="294A0ECB" w14:textId="77777777" w:rsidTr="00482370">
        <w:trPr>
          <w:trHeight w:val="211"/>
        </w:trPr>
        <w:tc>
          <w:tcPr>
            <w:tcW w:w="1134" w:type="dxa"/>
          </w:tcPr>
          <w:p w14:paraId="30C56CE4"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 xml:space="preserve">PÇ 12 </w:t>
            </w:r>
          </w:p>
        </w:tc>
        <w:tc>
          <w:tcPr>
            <w:tcW w:w="3402" w:type="dxa"/>
          </w:tcPr>
          <w:p w14:paraId="20EF31D5"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Tarla bitkilerinde yaygın hastalık, zararlı ve yabancı otları tanıma ve uygun mücadele yöntemlerini kullanır.</w:t>
            </w:r>
          </w:p>
        </w:tc>
        <w:tc>
          <w:tcPr>
            <w:tcW w:w="851" w:type="dxa"/>
          </w:tcPr>
          <w:p w14:paraId="13578B67"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PÇ6</w:t>
            </w:r>
          </w:p>
        </w:tc>
        <w:tc>
          <w:tcPr>
            <w:tcW w:w="3685" w:type="dxa"/>
          </w:tcPr>
          <w:p w14:paraId="208BABC9" w14:textId="77777777" w:rsidR="00F80C48" w:rsidRPr="003325E6" w:rsidRDefault="00F80C48" w:rsidP="00733E28">
            <w:pPr>
              <w:jc w:val="both"/>
              <w:rPr>
                <w:rFonts w:ascii="Times New Roman" w:hAnsi="Times New Roman" w:cs="Times New Roman"/>
                <w:sz w:val="18"/>
                <w:szCs w:val="24"/>
              </w:rPr>
            </w:pPr>
            <w:r w:rsidRPr="003325E6">
              <w:rPr>
                <w:rFonts w:ascii="Times New Roman" w:eastAsia="Cambria" w:hAnsi="Times New Roman" w:cs="Times New Roman"/>
                <w:sz w:val="18"/>
                <w:szCs w:val="24"/>
              </w:rPr>
              <w:t>Uygulama alanı ile ilgili çevreyi etkin tanıma, uygun materyal ve yöntemi belirleme, sorunları çözmede sorumluluk alır.</w:t>
            </w:r>
          </w:p>
        </w:tc>
      </w:tr>
      <w:tr w:rsidR="00F80C48" w:rsidRPr="003325E6" w14:paraId="5BAEDBF1" w14:textId="77777777" w:rsidTr="00482370">
        <w:trPr>
          <w:trHeight w:val="211"/>
        </w:trPr>
        <w:tc>
          <w:tcPr>
            <w:tcW w:w="1134" w:type="dxa"/>
          </w:tcPr>
          <w:p w14:paraId="1926543F"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 13</w:t>
            </w:r>
          </w:p>
        </w:tc>
        <w:tc>
          <w:tcPr>
            <w:tcW w:w="3402" w:type="dxa"/>
          </w:tcPr>
          <w:p w14:paraId="6E7AA7D6"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Yetiştirilen ürünlerin satış ve pazarlama yöntemlerini açıklar.</w:t>
            </w:r>
          </w:p>
        </w:tc>
        <w:tc>
          <w:tcPr>
            <w:tcW w:w="851" w:type="dxa"/>
          </w:tcPr>
          <w:p w14:paraId="7285AA5C"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PÇ10</w:t>
            </w:r>
          </w:p>
        </w:tc>
        <w:tc>
          <w:tcPr>
            <w:tcW w:w="3685" w:type="dxa"/>
          </w:tcPr>
          <w:p w14:paraId="0CE581BD" w14:textId="77777777" w:rsidR="00F80C48" w:rsidRPr="003325E6" w:rsidRDefault="00F80C48" w:rsidP="00733E28">
            <w:pPr>
              <w:jc w:val="both"/>
              <w:rPr>
                <w:rFonts w:ascii="Times New Roman" w:hAnsi="Times New Roman" w:cs="Times New Roman"/>
                <w:sz w:val="18"/>
                <w:szCs w:val="24"/>
              </w:rPr>
            </w:pPr>
            <w:r w:rsidRPr="003325E6">
              <w:rPr>
                <w:rFonts w:ascii="Times New Roman" w:hAnsi="Times New Roman" w:cs="Times New Roman"/>
                <w:sz w:val="18"/>
                <w:szCs w:val="24"/>
              </w:rPr>
              <w:t>Sözlü ve yazılı etkin iletişim kurma becerisine sahip olur.</w:t>
            </w:r>
          </w:p>
        </w:tc>
      </w:tr>
    </w:tbl>
    <w:p w14:paraId="2DE791B5" w14:textId="77777777" w:rsidR="00F80C48" w:rsidRPr="00733E28" w:rsidRDefault="00F80C48" w:rsidP="00733E28">
      <w:pPr>
        <w:jc w:val="both"/>
        <w:rPr>
          <w:rFonts w:ascii="Times New Roman" w:hAnsi="Times New Roman" w:cs="Times New Roman"/>
          <w:sz w:val="24"/>
          <w:szCs w:val="24"/>
          <w:lang w:val="tr-TR"/>
        </w:rPr>
      </w:pPr>
    </w:p>
    <w:p w14:paraId="570BB351" w14:textId="77777777" w:rsidR="00F80C48" w:rsidRDefault="00F80C48" w:rsidP="00733E28">
      <w:pPr>
        <w:jc w:val="both"/>
        <w:rPr>
          <w:rFonts w:ascii="Times New Roman" w:hAnsi="Times New Roman" w:cs="Times New Roman"/>
          <w:sz w:val="24"/>
          <w:szCs w:val="24"/>
          <w:lang w:val="tr-TR"/>
        </w:rPr>
      </w:pPr>
    </w:p>
    <w:p w14:paraId="5C16A646" w14:textId="77777777" w:rsidR="003325E6" w:rsidRDefault="003325E6" w:rsidP="00733E28">
      <w:pPr>
        <w:jc w:val="both"/>
        <w:rPr>
          <w:rFonts w:ascii="Times New Roman" w:hAnsi="Times New Roman" w:cs="Times New Roman"/>
          <w:sz w:val="24"/>
          <w:szCs w:val="24"/>
          <w:lang w:val="tr-TR"/>
        </w:rPr>
      </w:pPr>
    </w:p>
    <w:p w14:paraId="6BF5AC62" w14:textId="77777777" w:rsidR="003325E6" w:rsidRDefault="003325E6" w:rsidP="00733E28">
      <w:pPr>
        <w:jc w:val="both"/>
        <w:rPr>
          <w:rFonts w:ascii="Times New Roman" w:hAnsi="Times New Roman" w:cs="Times New Roman"/>
          <w:sz w:val="24"/>
          <w:szCs w:val="24"/>
          <w:lang w:val="tr-TR"/>
        </w:rPr>
      </w:pPr>
    </w:p>
    <w:p w14:paraId="4AE32D74" w14:textId="77777777" w:rsidR="003325E6" w:rsidRDefault="003325E6" w:rsidP="00733E28">
      <w:pPr>
        <w:jc w:val="both"/>
        <w:rPr>
          <w:rFonts w:ascii="Times New Roman" w:hAnsi="Times New Roman" w:cs="Times New Roman"/>
          <w:sz w:val="24"/>
          <w:szCs w:val="24"/>
          <w:lang w:val="tr-TR"/>
        </w:rPr>
      </w:pPr>
    </w:p>
    <w:p w14:paraId="08538CBE" w14:textId="77777777" w:rsidR="003325E6" w:rsidRDefault="003325E6" w:rsidP="00733E28">
      <w:pPr>
        <w:jc w:val="both"/>
        <w:rPr>
          <w:rFonts w:ascii="Times New Roman" w:hAnsi="Times New Roman" w:cs="Times New Roman"/>
          <w:sz w:val="24"/>
          <w:szCs w:val="24"/>
          <w:lang w:val="tr-TR"/>
        </w:rPr>
      </w:pPr>
    </w:p>
    <w:p w14:paraId="084B0116" w14:textId="77777777" w:rsidR="003325E6" w:rsidRDefault="003325E6" w:rsidP="00733E28">
      <w:pPr>
        <w:jc w:val="both"/>
        <w:rPr>
          <w:rFonts w:ascii="Times New Roman" w:hAnsi="Times New Roman" w:cs="Times New Roman"/>
          <w:sz w:val="24"/>
          <w:szCs w:val="24"/>
          <w:lang w:val="tr-TR"/>
        </w:rPr>
      </w:pPr>
    </w:p>
    <w:p w14:paraId="407554FA" w14:textId="77777777" w:rsidR="003325E6" w:rsidRDefault="003325E6" w:rsidP="00733E28">
      <w:pPr>
        <w:jc w:val="both"/>
        <w:rPr>
          <w:rFonts w:ascii="Times New Roman" w:hAnsi="Times New Roman" w:cs="Times New Roman"/>
          <w:sz w:val="24"/>
          <w:szCs w:val="24"/>
          <w:lang w:val="tr-TR"/>
        </w:rPr>
      </w:pPr>
    </w:p>
    <w:p w14:paraId="7049C632" w14:textId="77777777" w:rsidR="003325E6" w:rsidRPr="00733E28" w:rsidRDefault="003325E6" w:rsidP="00733E28">
      <w:pPr>
        <w:jc w:val="both"/>
        <w:rPr>
          <w:rFonts w:ascii="Times New Roman" w:hAnsi="Times New Roman" w:cs="Times New Roman"/>
          <w:sz w:val="24"/>
          <w:szCs w:val="24"/>
          <w:lang w:val="tr-TR"/>
        </w:rPr>
      </w:pPr>
    </w:p>
    <w:p w14:paraId="19E2BE3B" w14:textId="1F49FED2" w:rsidR="00630EEC" w:rsidRPr="00733E28" w:rsidRDefault="00DB3978" w:rsidP="00733E28">
      <w:pPr>
        <w:pStyle w:val="Balk2"/>
        <w:jc w:val="both"/>
        <w:rPr>
          <w:rFonts w:ascii="Times New Roman" w:eastAsiaTheme="minorEastAsia" w:hAnsi="Times New Roman" w:cs="Times New Roman"/>
          <w:b w:val="0"/>
          <w:bCs w:val="0"/>
          <w:color w:val="auto"/>
          <w:sz w:val="24"/>
          <w:szCs w:val="24"/>
          <w:lang w:val="tr-TR"/>
        </w:rPr>
      </w:pPr>
      <w:r w:rsidRPr="00733E28">
        <w:rPr>
          <w:rFonts w:ascii="Times New Roman" w:eastAsiaTheme="minorEastAsia" w:hAnsi="Times New Roman" w:cs="Times New Roman"/>
          <w:b w:val="0"/>
          <w:bCs w:val="0"/>
          <w:color w:val="auto"/>
          <w:sz w:val="24"/>
          <w:szCs w:val="24"/>
          <w:lang w:val="tr-TR"/>
        </w:rPr>
        <w:lastRenderedPageBreak/>
        <w:t>Ek 4</w:t>
      </w:r>
      <w:r w:rsidR="00630EEC" w:rsidRPr="00733E28">
        <w:rPr>
          <w:rFonts w:ascii="Times New Roman" w:eastAsiaTheme="minorEastAsia" w:hAnsi="Times New Roman" w:cs="Times New Roman"/>
          <w:b w:val="0"/>
          <w:bCs w:val="0"/>
          <w:color w:val="auto"/>
          <w:sz w:val="24"/>
          <w:szCs w:val="24"/>
          <w:lang w:val="tr-TR"/>
        </w:rPr>
        <w:t xml:space="preserve"> :</w:t>
      </w:r>
    </w:p>
    <w:p w14:paraId="45F31643" w14:textId="2AA8981B" w:rsidR="00630EEC" w:rsidRPr="00733E28" w:rsidRDefault="00630EEC" w:rsidP="00733E28">
      <w:pPr>
        <w:pStyle w:val="Balk2"/>
        <w:jc w:val="both"/>
        <w:rPr>
          <w:rFonts w:ascii="Times New Roman" w:eastAsiaTheme="minorEastAsia" w:hAnsi="Times New Roman" w:cs="Times New Roman"/>
          <w:b w:val="0"/>
          <w:bCs w:val="0"/>
          <w:color w:val="auto"/>
          <w:sz w:val="24"/>
          <w:szCs w:val="24"/>
          <w:lang w:val="tr-TR"/>
        </w:rPr>
      </w:pPr>
      <w:r w:rsidRPr="00733E28">
        <w:rPr>
          <w:rFonts w:ascii="Times New Roman" w:eastAsiaTheme="minorEastAsia" w:hAnsi="Times New Roman" w:cs="Times New Roman"/>
          <w:b w:val="0"/>
          <w:bCs w:val="0"/>
          <w:color w:val="auto"/>
          <w:sz w:val="24"/>
          <w:szCs w:val="24"/>
          <w:lang w:val="tr-TR"/>
        </w:rPr>
        <w:t xml:space="preserve">Tablo 1.1. Öğrencilerin Üniversite Giriş Sınav Derecelerine İlişkin Bilgi </w:t>
      </w:r>
    </w:p>
    <w:tbl>
      <w:tblPr>
        <w:tblW w:w="9006"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2"/>
        <w:gridCol w:w="989"/>
        <w:gridCol w:w="709"/>
        <w:gridCol w:w="1298"/>
        <w:gridCol w:w="1112"/>
        <w:gridCol w:w="992"/>
        <w:gridCol w:w="1924"/>
      </w:tblGrid>
      <w:tr w:rsidR="00DB3978" w:rsidRPr="003325E6" w14:paraId="3129CDC0" w14:textId="77777777" w:rsidTr="00482370">
        <w:trPr>
          <w:trHeight w:val="238"/>
          <w:jc w:val="center"/>
        </w:trPr>
        <w:tc>
          <w:tcPr>
            <w:tcW w:w="1982" w:type="dxa"/>
            <w:vMerge w:val="restart"/>
            <w:vAlign w:val="center"/>
          </w:tcPr>
          <w:p w14:paraId="19A9E554"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Akademik Yıl</w:t>
            </w:r>
          </w:p>
        </w:tc>
        <w:tc>
          <w:tcPr>
            <w:tcW w:w="1698" w:type="dxa"/>
            <w:gridSpan w:val="2"/>
            <w:vAlign w:val="center"/>
          </w:tcPr>
          <w:p w14:paraId="25CF8AF4"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Öğrenci sayısı</w:t>
            </w:r>
          </w:p>
        </w:tc>
        <w:tc>
          <w:tcPr>
            <w:tcW w:w="2410" w:type="dxa"/>
            <w:gridSpan w:val="2"/>
            <w:vAlign w:val="center"/>
          </w:tcPr>
          <w:p w14:paraId="26127867"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Yerleşme puanı</w:t>
            </w:r>
          </w:p>
        </w:tc>
        <w:tc>
          <w:tcPr>
            <w:tcW w:w="2916" w:type="dxa"/>
            <w:gridSpan w:val="2"/>
            <w:vAlign w:val="center"/>
          </w:tcPr>
          <w:p w14:paraId="2DA1BF04"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Sınav başarı sırası</w:t>
            </w:r>
          </w:p>
        </w:tc>
      </w:tr>
      <w:tr w:rsidR="00DB3978" w:rsidRPr="003325E6" w14:paraId="61DE7CA3" w14:textId="77777777" w:rsidTr="00482370">
        <w:trPr>
          <w:trHeight w:val="403"/>
          <w:jc w:val="center"/>
        </w:trPr>
        <w:tc>
          <w:tcPr>
            <w:tcW w:w="1982" w:type="dxa"/>
            <w:vMerge/>
            <w:vAlign w:val="center"/>
          </w:tcPr>
          <w:p w14:paraId="2BC71BAA" w14:textId="77777777" w:rsidR="00630EEC" w:rsidRPr="003325E6" w:rsidRDefault="00630EEC" w:rsidP="00733E28">
            <w:pPr>
              <w:widowControl w:val="0"/>
              <w:pBdr>
                <w:top w:val="nil"/>
                <w:left w:val="nil"/>
                <w:bottom w:val="nil"/>
                <w:right w:val="nil"/>
                <w:between w:val="nil"/>
              </w:pBdr>
              <w:spacing w:after="0"/>
              <w:jc w:val="both"/>
              <w:rPr>
                <w:rFonts w:ascii="Times New Roman" w:eastAsia="Times New Roman" w:hAnsi="Times New Roman" w:cs="Times New Roman"/>
                <w:sz w:val="20"/>
                <w:szCs w:val="24"/>
                <w:lang w:val="tr-TR" w:eastAsia="tr-TR"/>
              </w:rPr>
            </w:pPr>
          </w:p>
        </w:tc>
        <w:tc>
          <w:tcPr>
            <w:tcW w:w="989" w:type="dxa"/>
            <w:vMerge w:val="restart"/>
            <w:vAlign w:val="center"/>
          </w:tcPr>
          <w:p w14:paraId="107D053A"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Kontenjan</w:t>
            </w:r>
          </w:p>
        </w:tc>
        <w:tc>
          <w:tcPr>
            <w:tcW w:w="709" w:type="dxa"/>
            <w:vMerge w:val="restart"/>
            <w:vAlign w:val="center"/>
          </w:tcPr>
          <w:p w14:paraId="273E4BF4"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Kayıt yaptıran</w:t>
            </w:r>
          </w:p>
        </w:tc>
        <w:tc>
          <w:tcPr>
            <w:tcW w:w="1298" w:type="dxa"/>
            <w:vMerge w:val="restart"/>
            <w:vAlign w:val="center"/>
          </w:tcPr>
          <w:p w14:paraId="1BF486DE"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En yüksek</w:t>
            </w:r>
          </w:p>
        </w:tc>
        <w:tc>
          <w:tcPr>
            <w:tcW w:w="1112" w:type="dxa"/>
            <w:vMerge w:val="restart"/>
            <w:vAlign w:val="center"/>
          </w:tcPr>
          <w:p w14:paraId="0EE6A11B"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En düşük</w:t>
            </w:r>
          </w:p>
        </w:tc>
        <w:tc>
          <w:tcPr>
            <w:tcW w:w="992" w:type="dxa"/>
            <w:vMerge w:val="restart"/>
            <w:vAlign w:val="center"/>
          </w:tcPr>
          <w:p w14:paraId="40BF53F6"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En yüksek</w:t>
            </w:r>
          </w:p>
        </w:tc>
        <w:tc>
          <w:tcPr>
            <w:tcW w:w="1924" w:type="dxa"/>
            <w:vMerge w:val="restart"/>
            <w:vAlign w:val="center"/>
          </w:tcPr>
          <w:p w14:paraId="0704E554"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En düşük</w:t>
            </w:r>
          </w:p>
        </w:tc>
      </w:tr>
      <w:tr w:rsidR="00DB3978" w:rsidRPr="003325E6" w14:paraId="4F062DB8" w14:textId="77777777" w:rsidTr="00482370">
        <w:trPr>
          <w:trHeight w:val="317"/>
          <w:jc w:val="center"/>
        </w:trPr>
        <w:tc>
          <w:tcPr>
            <w:tcW w:w="1982" w:type="dxa"/>
            <w:vMerge/>
            <w:vAlign w:val="center"/>
          </w:tcPr>
          <w:p w14:paraId="2F60711A" w14:textId="77777777" w:rsidR="00630EEC" w:rsidRPr="003325E6" w:rsidRDefault="00630EEC" w:rsidP="00733E28">
            <w:pPr>
              <w:widowControl w:val="0"/>
              <w:pBdr>
                <w:top w:val="nil"/>
                <w:left w:val="nil"/>
                <w:bottom w:val="nil"/>
                <w:right w:val="nil"/>
                <w:between w:val="nil"/>
              </w:pBdr>
              <w:spacing w:after="0"/>
              <w:jc w:val="both"/>
              <w:rPr>
                <w:rFonts w:ascii="Times New Roman" w:eastAsia="Times New Roman" w:hAnsi="Times New Roman" w:cs="Times New Roman"/>
                <w:sz w:val="20"/>
                <w:szCs w:val="24"/>
                <w:lang w:val="tr-TR" w:eastAsia="tr-TR"/>
              </w:rPr>
            </w:pPr>
          </w:p>
        </w:tc>
        <w:tc>
          <w:tcPr>
            <w:tcW w:w="989" w:type="dxa"/>
            <w:vMerge/>
            <w:vAlign w:val="center"/>
          </w:tcPr>
          <w:p w14:paraId="21DFBDE6" w14:textId="77777777" w:rsidR="00630EEC" w:rsidRPr="003325E6" w:rsidRDefault="00630EEC" w:rsidP="00733E28">
            <w:pPr>
              <w:widowControl w:val="0"/>
              <w:pBdr>
                <w:top w:val="nil"/>
                <w:left w:val="nil"/>
                <w:bottom w:val="nil"/>
                <w:right w:val="nil"/>
                <w:between w:val="nil"/>
              </w:pBdr>
              <w:spacing w:after="0"/>
              <w:jc w:val="both"/>
              <w:rPr>
                <w:rFonts w:ascii="Times New Roman" w:eastAsia="Times New Roman" w:hAnsi="Times New Roman" w:cs="Times New Roman"/>
                <w:sz w:val="20"/>
                <w:szCs w:val="24"/>
                <w:lang w:val="tr-TR" w:eastAsia="tr-TR"/>
              </w:rPr>
            </w:pPr>
          </w:p>
        </w:tc>
        <w:tc>
          <w:tcPr>
            <w:tcW w:w="709" w:type="dxa"/>
            <w:vMerge/>
            <w:vAlign w:val="center"/>
          </w:tcPr>
          <w:p w14:paraId="1F84F706" w14:textId="77777777" w:rsidR="00630EEC" w:rsidRPr="003325E6" w:rsidRDefault="00630EEC" w:rsidP="00733E28">
            <w:pPr>
              <w:widowControl w:val="0"/>
              <w:pBdr>
                <w:top w:val="nil"/>
                <w:left w:val="nil"/>
                <w:bottom w:val="nil"/>
                <w:right w:val="nil"/>
                <w:between w:val="nil"/>
              </w:pBdr>
              <w:spacing w:after="0"/>
              <w:jc w:val="both"/>
              <w:rPr>
                <w:rFonts w:ascii="Times New Roman" w:eastAsia="Times New Roman" w:hAnsi="Times New Roman" w:cs="Times New Roman"/>
                <w:sz w:val="20"/>
                <w:szCs w:val="24"/>
                <w:lang w:val="tr-TR" w:eastAsia="tr-TR"/>
              </w:rPr>
            </w:pPr>
          </w:p>
        </w:tc>
        <w:tc>
          <w:tcPr>
            <w:tcW w:w="1298" w:type="dxa"/>
            <w:vMerge/>
            <w:vAlign w:val="center"/>
          </w:tcPr>
          <w:p w14:paraId="4B056C2F" w14:textId="77777777" w:rsidR="00630EEC" w:rsidRPr="003325E6" w:rsidRDefault="00630EEC" w:rsidP="00733E28">
            <w:pPr>
              <w:widowControl w:val="0"/>
              <w:pBdr>
                <w:top w:val="nil"/>
                <w:left w:val="nil"/>
                <w:bottom w:val="nil"/>
                <w:right w:val="nil"/>
                <w:between w:val="nil"/>
              </w:pBdr>
              <w:spacing w:after="0"/>
              <w:jc w:val="both"/>
              <w:rPr>
                <w:rFonts w:ascii="Times New Roman" w:eastAsia="Times New Roman" w:hAnsi="Times New Roman" w:cs="Times New Roman"/>
                <w:sz w:val="20"/>
                <w:szCs w:val="24"/>
                <w:lang w:val="tr-TR" w:eastAsia="tr-TR"/>
              </w:rPr>
            </w:pPr>
          </w:p>
        </w:tc>
        <w:tc>
          <w:tcPr>
            <w:tcW w:w="1112" w:type="dxa"/>
            <w:vMerge/>
            <w:vAlign w:val="center"/>
          </w:tcPr>
          <w:p w14:paraId="2A141A19" w14:textId="77777777" w:rsidR="00630EEC" w:rsidRPr="003325E6" w:rsidRDefault="00630EEC" w:rsidP="00733E28">
            <w:pPr>
              <w:widowControl w:val="0"/>
              <w:pBdr>
                <w:top w:val="nil"/>
                <w:left w:val="nil"/>
                <w:bottom w:val="nil"/>
                <w:right w:val="nil"/>
                <w:between w:val="nil"/>
              </w:pBdr>
              <w:spacing w:after="0"/>
              <w:jc w:val="both"/>
              <w:rPr>
                <w:rFonts w:ascii="Times New Roman" w:eastAsia="Times New Roman" w:hAnsi="Times New Roman" w:cs="Times New Roman"/>
                <w:sz w:val="20"/>
                <w:szCs w:val="24"/>
                <w:lang w:val="tr-TR" w:eastAsia="tr-TR"/>
              </w:rPr>
            </w:pPr>
          </w:p>
        </w:tc>
        <w:tc>
          <w:tcPr>
            <w:tcW w:w="992" w:type="dxa"/>
            <w:vMerge/>
            <w:vAlign w:val="center"/>
          </w:tcPr>
          <w:p w14:paraId="6039EE72" w14:textId="77777777" w:rsidR="00630EEC" w:rsidRPr="003325E6" w:rsidRDefault="00630EEC" w:rsidP="00733E28">
            <w:pPr>
              <w:widowControl w:val="0"/>
              <w:pBdr>
                <w:top w:val="nil"/>
                <w:left w:val="nil"/>
                <w:bottom w:val="nil"/>
                <w:right w:val="nil"/>
                <w:between w:val="nil"/>
              </w:pBdr>
              <w:spacing w:after="0"/>
              <w:jc w:val="both"/>
              <w:rPr>
                <w:rFonts w:ascii="Times New Roman" w:eastAsia="Times New Roman" w:hAnsi="Times New Roman" w:cs="Times New Roman"/>
                <w:sz w:val="20"/>
                <w:szCs w:val="24"/>
                <w:lang w:val="tr-TR" w:eastAsia="tr-TR"/>
              </w:rPr>
            </w:pPr>
          </w:p>
        </w:tc>
        <w:tc>
          <w:tcPr>
            <w:tcW w:w="1924" w:type="dxa"/>
            <w:vMerge/>
            <w:vAlign w:val="center"/>
          </w:tcPr>
          <w:p w14:paraId="297D828D" w14:textId="77777777" w:rsidR="00630EEC" w:rsidRPr="003325E6" w:rsidRDefault="00630EEC" w:rsidP="00733E28">
            <w:pPr>
              <w:widowControl w:val="0"/>
              <w:pBdr>
                <w:top w:val="nil"/>
                <w:left w:val="nil"/>
                <w:bottom w:val="nil"/>
                <w:right w:val="nil"/>
                <w:between w:val="nil"/>
              </w:pBdr>
              <w:spacing w:after="0"/>
              <w:jc w:val="both"/>
              <w:rPr>
                <w:rFonts w:ascii="Times New Roman" w:eastAsia="Times New Roman" w:hAnsi="Times New Roman" w:cs="Times New Roman"/>
                <w:sz w:val="20"/>
                <w:szCs w:val="24"/>
                <w:lang w:val="tr-TR" w:eastAsia="tr-TR"/>
              </w:rPr>
            </w:pPr>
          </w:p>
        </w:tc>
      </w:tr>
      <w:tr w:rsidR="00DB3978" w:rsidRPr="003325E6" w14:paraId="7003FB80" w14:textId="77777777" w:rsidTr="00482370">
        <w:trPr>
          <w:trHeight w:val="238"/>
          <w:jc w:val="center"/>
        </w:trPr>
        <w:tc>
          <w:tcPr>
            <w:tcW w:w="1982" w:type="dxa"/>
            <w:vAlign w:val="center"/>
          </w:tcPr>
          <w:p w14:paraId="3B14C529"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2024-2025</w:t>
            </w:r>
          </w:p>
        </w:tc>
        <w:tc>
          <w:tcPr>
            <w:tcW w:w="989" w:type="dxa"/>
          </w:tcPr>
          <w:p w14:paraId="26DC7D27"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32</w:t>
            </w:r>
          </w:p>
        </w:tc>
        <w:tc>
          <w:tcPr>
            <w:tcW w:w="709" w:type="dxa"/>
          </w:tcPr>
          <w:p w14:paraId="73BA110A"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29</w:t>
            </w:r>
          </w:p>
        </w:tc>
        <w:tc>
          <w:tcPr>
            <w:tcW w:w="1298" w:type="dxa"/>
            <w:vAlign w:val="center"/>
          </w:tcPr>
          <w:p w14:paraId="442C9E99"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eastAsia="tr-TR"/>
              </w:rPr>
            </w:pPr>
            <w:r w:rsidRPr="003325E6">
              <w:rPr>
                <w:rFonts w:ascii="Times New Roman" w:eastAsia="Times New Roman" w:hAnsi="Times New Roman" w:cs="Times New Roman"/>
                <w:sz w:val="20"/>
                <w:szCs w:val="24"/>
                <w:lang w:val="tr-TR" w:eastAsia="tr-TR"/>
              </w:rPr>
              <w:t>297</w:t>
            </w:r>
            <w:r w:rsidRPr="003325E6">
              <w:rPr>
                <w:rFonts w:ascii="Times New Roman" w:eastAsia="Times New Roman" w:hAnsi="Times New Roman" w:cs="Times New Roman"/>
                <w:sz w:val="20"/>
                <w:szCs w:val="24"/>
                <w:lang w:eastAsia="tr-TR"/>
              </w:rPr>
              <w:t>.50525</w:t>
            </w:r>
          </w:p>
        </w:tc>
        <w:tc>
          <w:tcPr>
            <w:tcW w:w="1112" w:type="dxa"/>
            <w:vAlign w:val="center"/>
          </w:tcPr>
          <w:p w14:paraId="7ECD380F"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234.63159</w:t>
            </w:r>
          </w:p>
        </w:tc>
        <w:tc>
          <w:tcPr>
            <w:tcW w:w="992" w:type="dxa"/>
            <w:vAlign w:val="center"/>
          </w:tcPr>
          <w:p w14:paraId="21EC878B"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1059949</w:t>
            </w:r>
          </w:p>
        </w:tc>
        <w:tc>
          <w:tcPr>
            <w:tcW w:w="1924" w:type="dxa"/>
            <w:vAlign w:val="center"/>
          </w:tcPr>
          <w:p w14:paraId="0A18AF26"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1926490</w:t>
            </w:r>
          </w:p>
        </w:tc>
      </w:tr>
      <w:tr w:rsidR="00DB3978" w:rsidRPr="003325E6" w14:paraId="55BE032A" w14:textId="77777777" w:rsidTr="00482370">
        <w:trPr>
          <w:trHeight w:val="238"/>
          <w:jc w:val="center"/>
        </w:trPr>
        <w:tc>
          <w:tcPr>
            <w:tcW w:w="1982" w:type="dxa"/>
            <w:vAlign w:val="center"/>
          </w:tcPr>
          <w:p w14:paraId="63D44E44"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2023-2024</w:t>
            </w:r>
          </w:p>
        </w:tc>
        <w:tc>
          <w:tcPr>
            <w:tcW w:w="989" w:type="dxa"/>
          </w:tcPr>
          <w:p w14:paraId="62CB6EC7"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32</w:t>
            </w:r>
          </w:p>
        </w:tc>
        <w:tc>
          <w:tcPr>
            <w:tcW w:w="709" w:type="dxa"/>
          </w:tcPr>
          <w:p w14:paraId="3165AD99"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29</w:t>
            </w:r>
          </w:p>
        </w:tc>
        <w:tc>
          <w:tcPr>
            <w:tcW w:w="1298" w:type="dxa"/>
            <w:vAlign w:val="center"/>
          </w:tcPr>
          <w:p w14:paraId="24C1903D"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292.96460</w:t>
            </w:r>
          </w:p>
        </w:tc>
        <w:tc>
          <w:tcPr>
            <w:tcW w:w="1112" w:type="dxa"/>
            <w:vAlign w:val="center"/>
          </w:tcPr>
          <w:p w14:paraId="30C73CD8"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229.72457</w:t>
            </w:r>
          </w:p>
        </w:tc>
        <w:tc>
          <w:tcPr>
            <w:tcW w:w="992" w:type="dxa"/>
            <w:vAlign w:val="center"/>
          </w:tcPr>
          <w:p w14:paraId="6675E549"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p>
        </w:tc>
        <w:tc>
          <w:tcPr>
            <w:tcW w:w="1924" w:type="dxa"/>
            <w:vAlign w:val="center"/>
          </w:tcPr>
          <w:p w14:paraId="53EA11E9"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1979508</w:t>
            </w:r>
          </w:p>
        </w:tc>
      </w:tr>
      <w:tr w:rsidR="00DB3978" w:rsidRPr="003325E6" w14:paraId="54665E9A" w14:textId="77777777" w:rsidTr="00482370">
        <w:trPr>
          <w:trHeight w:val="238"/>
          <w:jc w:val="center"/>
        </w:trPr>
        <w:tc>
          <w:tcPr>
            <w:tcW w:w="1982" w:type="dxa"/>
            <w:vAlign w:val="center"/>
          </w:tcPr>
          <w:p w14:paraId="758C5532"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2022-2023</w:t>
            </w:r>
          </w:p>
        </w:tc>
        <w:tc>
          <w:tcPr>
            <w:tcW w:w="989" w:type="dxa"/>
          </w:tcPr>
          <w:p w14:paraId="23AD516F"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31</w:t>
            </w:r>
          </w:p>
        </w:tc>
        <w:tc>
          <w:tcPr>
            <w:tcW w:w="709" w:type="dxa"/>
          </w:tcPr>
          <w:p w14:paraId="4B19C2F3"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28</w:t>
            </w:r>
          </w:p>
        </w:tc>
        <w:tc>
          <w:tcPr>
            <w:tcW w:w="1298" w:type="dxa"/>
            <w:vAlign w:val="center"/>
          </w:tcPr>
          <w:p w14:paraId="3658C3E3"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417.35426</w:t>
            </w:r>
          </w:p>
        </w:tc>
        <w:tc>
          <w:tcPr>
            <w:tcW w:w="1112" w:type="dxa"/>
            <w:vAlign w:val="center"/>
          </w:tcPr>
          <w:p w14:paraId="065FAC9E"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239.59942</w:t>
            </w:r>
          </w:p>
        </w:tc>
        <w:tc>
          <w:tcPr>
            <w:tcW w:w="992" w:type="dxa"/>
            <w:vAlign w:val="center"/>
          </w:tcPr>
          <w:p w14:paraId="1F6DD203"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p>
        </w:tc>
        <w:tc>
          <w:tcPr>
            <w:tcW w:w="1924" w:type="dxa"/>
            <w:vAlign w:val="center"/>
          </w:tcPr>
          <w:p w14:paraId="531E81CC" w14:textId="77777777" w:rsidR="00630EEC" w:rsidRPr="003325E6" w:rsidRDefault="00630EEC" w:rsidP="00733E28">
            <w:pPr>
              <w:pBdr>
                <w:top w:val="nil"/>
                <w:left w:val="nil"/>
                <w:bottom w:val="nil"/>
                <w:right w:val="nil"/>
                <w:between w:val="nil"/>
              </w:pBdr>
              <w:spacing w:after="0" w:line="240" w:lineRule="auto"/>
              <w:jc w:val="both"/>
              <w:rPr>
                <w:rFonts w:ascii="Times New Roman" w:eastAsia="Times New Roman" w:hAnsi="Times New Roman" w:cs="Times New Roman"/>
                <w:sz w:val="20"/>
                <w:szCs w:val="24"/>
                <w:lang w:val="tr-TR" w:eastAsia="tr-TR"/>
              </w:rPr>
            </w:pPr>
            <w:r w:rsidRPr="003325E6">
              <w:rPr>
                <w:rFonts w:ascii="Times New Roman" w:eastAsia="Times New Roman" w:hAnsi="Times New Roman" w:cs="Times New Roman"/>
                <w:sz w:val="20"/>
                <w:szCs w:val="24"/>
                <w:lang w:val="tr-TR" w:eastAsia="tr-TR"/>
              </w:rPr>
              <w:t>1713728</w:t>
            </w:r>
          </w:p>
        </w:tc>
      </w:tr>
    </w:tbl>
    <w:p w14:paraId="76481E92" w14:textId="77777777" w:rsidR="00630EEC" w:rsidRPr="00733E28" w:rsidRDefault="00630EEC" w:rsidP="00733E28">
      <w:pPr>
        <w:jc w:val="both"/>
        <w:rPr>
          <w:rFonts w:ascii="Times New Roman" w:hAnsi="Times New Roman" w:cs="Times New Roman"/>
          <w:sz w:val="24"/>
          <w:szCs w:val="24"/>
          <w:lang w:val="tr-TR"/>
        </w:rPr>
      </w:pPr>
    </w:p>
    <w:p w14:paraId="20DFFFE7" w14:textId="569199A3" w:rsidR="00630EEC" w:rsidRPr="00733E28" w:rsidRDefault="00DB3978" w:rsidP="00733E28">
      <w:pPr>
        <w:jc w:val="both"/>
        <w:rPr>
          <w:rFonts w:ascii="Times New Roman" w:hAnsi="Times New Roman" w:cs="Times New Roman"/>
          <w:sz w:val="24"/>
          <w:szCs w:val="24"/>
          <w:lang w:val="tr-TR"/>
        </w:rPr>
      </w:pPr>
      <w:r w:rsidRPr="00733E28">
        <w:rPr>
          <w:rFonts w:ascii="Times New Roman" w:hAnsi="Times New Roman" w:cs="Times New Roman"/>
          <w:sz w:val="24"/>
          <w:szCs w:val="24"/>
          <w:lang w:val="tr-TR"/>
        </w:rPr>
        <w:t>Ek 5</w:t>
      </w:r>
      <w:r w:rsidR="00630EEC" w:rsidRPr="00733E28">
        <w:rPr>
          <w:rFonts w:ascii="Times New Roman" w:hAnsi="Times New Roman" w:cs="Times New Roman"/>
          <w:sz w:val="24"/>
          <w:szCs w:val="24"/>
          <w:lang w:val="tr-TR"/>
        </w:rPr>
        <w:t>:</w:t>
      </w:r>
    </w:p>
    <w:p w14:paraId="47C9C511" w14:textId="77777777" w:rsidR="00630EEC" w:rsidRPr="00733E28" w:rsidRDefault="00630EEC" w:rsidP="00733E28">
      <w:pPr>
        <w:pStyle w:val="Tablo"/>
        <w:spacing w:before="0" w:after="0"/>
        <w:jc w:val="both"/>
        <w:rPr>
          <w:b w:val="0"/>
          <w:bCs/>
          <w:sz w:val="24"/>
          <w:szCs w:val="24"/>
        </w:rPr>
      </w:pPr>
      <w:r w:rsidRPr="00733E28">
        <w:rPr>
          <w:b w:val="0"/>
          <w:bCs/>
          <w:sz w:val="24"/>
          <w:szCs w:val="24"/>
        </w:rPr>
        <w:t>Tablo 5.3. Programa/alana özgü öğrenim çıktılarını sağlayan mesleki dersler tabloları</w:t>
      </w:r>
    </w:p>
    <w:tbl>
      <w:tblPr>
        <w:tblW w:w="9280" w:type="dxa"/>
        <w:tblCellMar>
          <w:left w:w="70" w:type="dxa"/>
          <w:right w:w="70" w:type="dxa"/>
        </w:tblCellMar>
        <w:tblLook w:val="04A0" w:firstRow="1" w:lastRow="0" w:firstColumn="1" w:lastColumn="0" w:noHBand="0" w:noVBand="1"/>
      </w:tblPr>
      <w:tblGrid>
        <w:gridCol w:w="3134"/>
        <w:gridCol w:w="852"/>
        <w:gridCol w:w="821"/>
        <w:gridCol w:w="1270"/>
        <w:gridCol w:w="1083"/>
        <w:gridCol w:w="1340"/>
        <w:gridCol w:w="780"/>
      </w:tblGrid>
      <w:tr w:rsidR="00DB3978" w:rsidRPr="003325E6" w14:paraId="054B0BDC" w14:textId="77777777" w:rsidTr="00482370">
        <w:trPr>
          <w:trHeight w:val="340"/>
        </w:trPr>
        <w:tc>
          <w:tcPr>
            <w:tcW w:w="332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29A0B1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Ders Adı</w:t>
            </w:r>
          </w:p>
        </w:tc>
        <w:tc>
          <w:tcPr>
            <w:tcW w:w="8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AA8837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Öğretim Dili</w:t>
            </w:r>
          </w:p>
        </w:tc>
        <w:tc>
          <w:tcPr>
            <w:tcW w:w="82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DC84DB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 Seçmeli</w:t>
            </w:r>
          </w:p>
        </w:tc>
        <w:tc>
          <w:tcPr>
            <w:tcW w:w="4276" w:type="dxa"/>
            <w:gridSpan w:val="4"/>
            <w:tcBorders>
              <w:top w:val="single" w:sz="8" w:space="0" w:color="auto"/>
              <w:left w:val="nil"/>
              <w:bottom w:val="single" w:sz="8" w:space="0" w:color="auto"/>
              <w:right w:val="single" w:sz="8" w:space="0" w:color="auto"/>
            </w:tcBorders>
            <w:shd w:val="clear" w:color="auto" w:fill="auto"/>
            <w:vAlign w:val="center"/>
            <w:hideMark/>
          </w:tcPr>
          <w:p w14:paraId="085A250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Kategori (AKTS Kredisi)</w:t>
            </w:r>
          </w:p>
        </w:tc>
      </w:tr>
      <w:tr w:rsidR="00DB3978" w:rsidRPr="003325E6" w14:paraId="17034EF1" w14:textId="77777777" w:rsidTr="00F2039D">
        <w:trPr>
          <w:trHeight w:val="1542"/>
        </w:trPr>
        <w:tc>
          <w:tcPr>
            <w:tcW w:w="3324" w:type="dxa"/>
            <w:vMerge/>
            <w:tcBorders>
              <w:top w:val="single" w:sz="8" w:space="0" w:color="auto"/>
              <w:left w:val="single" w:sz="8" w:space="0" w:color="auto"/>
              <w:bottom w:val="single" w:sz="8" w:space="0" w:color="auto"/>
              <w:right w:val="single" w:sz="8" w:space="0" w:color="auto"/>
            </w:tcBorders>
            <w:vAlign w:val="center"/>
            <w:hideMark/>
          </w:tcPr>
          <w:p w14:paraId="2B129EA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p>
        </w:tc>
        <w:tc>
          <w:tcPr>
            <w:tcW w:w="859" w:type="dxa"/>
            <w:vMerge/>
            <w:tcBorders>
              <w:top w:val="single" w:sz="8" w:space="0" w:color="auto"/>
              <w:left w:val="single" w:sz="8" w:space="0" w:color="auto"/>
              <w:bottom w:val="single" w:sz="8" w:space="0" w:color="auto"/>
              <w:right w:val="single" w:sz="8" w:space="0" w:color="auto"/>
            </w:tcBorders>
            <w:vAlign w:val="center"/>
            <w:hideMark/>
          </w:tcPr>
          <w:p w14:paraId="045C910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p>
        </w:tc>
        <w:tc>
          <w:tcPr>
            <w:tcW w:w="821" w:type="dxa"/>
            <w:vMerge/>
            <w:tcBorders>
              <w:top w:val="single" w:sz="8" w:space="0" w:color="auto"/>
              <w:left w:val="single" w:sz="8" w:space="0" w:color="auto"/>
              <w:bottom w:val="single" w:sz="8" w:space="0" w:color="auto"/>
              <w:right w:val="single" w:sz="8" w:space="0" w:color="auto"/>
            </w:tcBorders>
            <w:vAlign w:val="center"/>
            <w:hideMark/>
          </w:tcPr>
          <w:p w14:paraId="6E34B42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p>
        </w:tc>
        <w:tc>
          <w:tcPr>
            <w:tcW w:w="1160" w:type="dxa"/>
            <w:tcBorders>
              <w:top w:val="nil"/>
              <w:left w:val="nil"/>
              <w:bottom w:val="single" w:sz="8" w:space="0" w:color="auto"/>
              <w:right w:val="single" w:sz="8" w:space="0" w:color="auto"/>
            </w:tcBorders>
            <w:shd w:val="clear" w:color="auto" w:fill="auto"/>
            <w:vAlign w:val="center"/>
            <w:hideMark/>
          </w:tcPr>
          <w:p w14:paraId="76EF0FC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xml:space="preserve">Programa/alana özgü mesleki dersler </w:t>
            </w:r>
          </w:p>
        </w:tc>
        <w:tc>
          <w:tcPr>
            <w:tcW w:w="1094" w:type="dxa"/>
            <w:tcBorders>
              <w:top w:val="nil"/>
              <w:left w:val="nil"/>
              <w:bottom w:val="single" w:sz="8" w:space="0" w:color="auto"/>
              <w:right w:val="single" w:sz="8" w:space="0" w:color="auto"/>
            </w:tcBorders>
            <w:shd w:val="clear" w:color="auto" w:fill="auto"/>
            <w:vAlign w:val="center"/>
            <w:hideMark/>
          </w:tcPr>
          <w:p w14:paraId="4C3C611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Dış paydaş önerilerinin dikkate alındığı dersler</w:t>
            </w:r>
          </w:p>
        </w:tc>
        <w:tc>
          <w:tcPr>
            <w:tcW w:w="1230" w:type="dxa"/>
            <w:tcBorders>
              <w:top w:val="nil"/>
              <w:left w:val="nil"/>
              <w:bottom w:val="single" w:sz="8" w:space="0" w:color="auto"/>
              <w:right w:val="single" w:sz="8" w:space="0" w:color="auto"/>
            </w:tcBorders>
            <w:shd w:val="clear" w:color="auto" w:fill="auto"/>
            <w:vAlign w:val="center"/>
            <w:hideMark/>
          </w:tcPr>
          <w:p w14:paraId="4366751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İşletmede Mesleki Eğitim, Staj ve Uygulamalı Ders ve/veya güncel mesleki program/yazılım içeren ders/dersler</w:t>
            </w:r>
          </w:p>
        </w:tc>
        <w:tc>
          <w:tcPr>
            <w:tcW w:w="792" w:type="dxa"/>
            <w:tcBorders>
              <w:top w:val="nil"/>
              <w:left w:val="nil"/>
              <w:bottom w:val="single" w:sz="8" w:space="0" w:color="auto"/>
              <w:right w:val="single" w:sz="8" w:space="0" w:color="auto"/>
            </w:tcBorders>
            <w:shd w:val="clear" w:color="auto" w:fill="auto"/>
            <w:vAlign w:val="center"/>
            <w:hideMark/>
          </w:tcPr>
          <w:p w14:paraId="4CA5FDB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Diğer Dersler</w:t>
            </w:r>
          </w:p>
        </w:tc>
      </w:tr>
      <w:tr w:rsidR="00DB3978" w:rsidRPr="003325E6" w14:paraId="7184CC1D" w14:textId="77777777" w:rsidTr="00482370">
        <w:trPr>
          <w:trHeight w:val="340"/>
        </w:trPr>
        <w:tc>
          <w:tcPr>
            <w:tcW w:w="9280"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14:paraId="74F837E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1. Yarıyıl</w:t>
            </w:r>
          </w:p>
        </w:tc>
      </w:tr>
      <w:tr w:rsidR="00DB3978" w:rsidRPr="003325E6" w14:paraId="6E55AF49"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0E976DD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YTB103 Tarla Tarımı - I</w:t>
            </w:r>
          </w:p>
        </w:tc>
        <w:tc>
          <w:tcPr>
            <w:tcW w:w="859" w:type="dxa"/>
            <w:tcBorders>
              <w:top w:val="nil"/>
              <w:left w:val="nil"/>
              <w:bottom w:val="single" w:sz="8" w:space="0" w:color="auto"/>
              <w:right w:val="single" w:sz="8" w:space="0" w:color="auto"/>
            </w:tcBorders>
            <w:shd w:val="clear" w:color="auto" w:fill="auto"/>
            <w:vAlign w:val="center"/>
            <w:hideMark/>
          </w:tcPr>
          <w:p w14:paraId="625DD44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44A6903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44F6C28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4991924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70A49FF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7699336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126A7294"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68327EA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YTB105 Tarımsal Botanik</w:t>
            </w:r>
          </w:p>
        </w:tc>
        <w:tc>
          <w:tcPr>
            <w:tcW w:w="859" w:type="dxa"/>
            <w:tcBorders>
              <w:top w:val="nil"/>
              <w:left w:val="nil"/>
              <w:bottom w:val="single" w:sz="8" w:space="0" w:color="auto"/>
              <w:right w:val="single" w:sz="8" w:space="0" w:color="auto"/>
            </w:tcBorders>
            <w:shd w:val="clear" w:color="auto" w:fill="auto"/>
            <w:vAlign w:val="center"/>
            <w:hideMark/>
          </w:tcPr>
          <w:p w14:paraId="7430AAB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0A134D7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218E727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70CA229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159DA8C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5C610E3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7B468CB8"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18BA462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YTB107 Bitki Ekolojisinin Esasları</w:t>
            </w:r>
          </w:p>
        </w:tc>
        <w:tc>
          <w:tcPr>
            <w:tcW w:w="859" w:type="dxa"/>
            <w:tcBorders>
              <w:top w:val="nil"/>
              <w:left w:val="nil"/>
              <w:bottom w:val="single" w:sz="8" w:space="0" w:color="auto"/>
              <w:right w:val="single" w:sz="8" w:space="0" w:color="auto"/>
            </w:tcBorders>
            <w:shd w:val="clear" w:color="auto" w:fill="auto"/>
            <w:vAlign w:val="center"/>
            <w:hideMark/>
          </w:tcPr>
          <w:p w14:paraId="3D21E3F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583445F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686DD60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58B8793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380F5FC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40D9B6C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6015D520"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5C915C2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YTB109 Ölçme Bilgisi</w:t>
            </w:r>
          </w:p>
        </w:tc>
        <w:tc>
          <w:tcPr>
            <w:tcW w:w="859" w:type="dxa"/>
            <w:tcBorders>
              <w:top w:val="nil"/>
              <w:left w:val="nil"/>
              <w:bottom w:val="single" w:sz="8" w:space="0" w:color="auto"/>
              <w:right w:val="single" w:sz="8" w:space="0" w:color="auto"/>
            </w:tcBorders>
            <w:shd w:val="clear" w:color="auto" w:fill="auto"/>
            <w:vAlign w:val="center"/>
            <w:hideMark/>
          </w:tcPr>
          <w:p w14:paraId="4F8991B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6BA73CB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09D13DA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3B361AC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25AE6DE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2FBC264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6513948B"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409E0A3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YTB111 Tarımsal Meteoroloji</w:t>
            </w:r>
          </w:p>
        </w:tc>
        <w:tc>
          <w:tcPr>
            <w:tcW w:w="859" w:type="dxa"/>
            <w:tcBorders>
              <w:top w:val="nil"/>
              <w:left w:val="nil"/>
              <w:bottom w:val="single" w:sz="8" w:space="0" w:color="auto"/>
              <w:right w:val="single" w:sz="8" w:space="0" w:color="auto"/>
            </w:tcBorders>
            <w:shd w:val="clear" w:color="auto" w:fill="auto"/>
            <w:vAlign w:val="center"/>
            <w:hideMark/>
          </w:tcPr>
          <w:p w14:paraId="09FA8E7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6C3729D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1B4CFE1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73BB877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7C48263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76EFB58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32744EAA"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3B36819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ATA*101 Atatürk İlkeleri ve İnkılâp Tarihi I</w:t>
            </w:r>
          </w:p>
        </w:tc>
        <w:tc>
          <w:tcPr>
            <w:tcW w:w="859" w:type="dxa"/>
            <w:tcBorders>
              <w:top w:val="nil"/>
              <w:left w:val="nil"/>
              <w:bottom w:val="single" w:sz="8" w:space="0" w:color="auto"/>
              <w:right w:val="single" w:sz="8" w:space="0" w:color="auto"/>
            </w:tcBorders>
            <w:shd w:val="clear" w:color="auto" w:fill="auto"/>
            <w:vAlign w:val="center"/>
            <w:hideMark/>
          </w:tcPr>
          <w:p w14:paraId="3517848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6244321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6D4290A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2DB3E02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68AC479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3444120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04DE310A"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32FAAB7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TDİ*101 Türk Dili I</w:t>
            </w:r>
          </w:p>
        </w:tc>
        <w:tc>
          <w:tcPr>
            <w:tcW w:w="859" w:type="dxa"/>
            <w:tcBorders>
              <w:top w:val="nil"/>
              <w:left w:val="nil"/>
              <w:bottom w:val="single" w:sz="8" w:space="0" w:color="auto"/>
              <w:right w:val="single" w:sz="8" w:space="0" w:color="auto"/>
            </w:tcBorders>
            <w:shd w:val="clear" w:color="auto" w:fill="auto"/>
            <w:vAlign w:val="center"/>
            <w:hideMark/>
          </w:tcPr>
          <w:p w14:paraId="5591010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36E1024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7120E8A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168A5BD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54F1DC4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5D9DAC0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606FB934" w14:textId="77777777" w:rsidTr="00482370">
        <w:trPr>
          <w:trHeight w:val="5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5B0BF69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TBT*191 Temel Bilgi Teknolojileri Kullanımı-</w:t>
            </w:r>
          </w:p>
        </w:tc>
        <w:tc>
          <w:tcPr>
            <w:tcW w:w="859" w:type="dxa"/>
            <w:tcBorders>
              <w:top w:val="nil"/>
              <w:left w:val="nil"/>
              <w:bottom w:val="single" w:sz="8" w:space="0" w:color="auto"/>
              <w:right w:val="single" w:sz="8" w:space="0" w:color="auto"/>
            </w:tcBorders>
            <w:shd w:val="clear" w:color="auto" w:fill="auto"/>
            <w:vAlign w:val="center"/>
            <w:hideMark/>
          </w:tcPr>
          <w:p w14:paraId="74FFF44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1A4AC6B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41B7528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30E6917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1866419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25EF17C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39F06311"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3920FB8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TAB223 Gıda Kalitesi ve Güvenliği</w:t>
            </w:r>
          </w:p>
        </w:tc>
        <w:tc>
          <w:tcPr>
            <w:tcW w:w="859" w:type="dxa"/>
            <w:tcBorders>
              <w:top w:val="nil"/>
              <w:left w:val="nil"/>
              <w:bottom w:val="single" w:sz="8" w:space="0" w:color="auto"/>
              <w:right w:val="single" w:sz="8" w:space="0" w:color="auto"/>
            </w:tcBorders>
            <w:shd w:val="clear" w:color="auto" w:fill="auto"/>
            <w:vAlign w:val="center"/>
            <w:hideMark/>
          </w:tcPr>
          <w:p w14:paraId="415E124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50F01C6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267DDFB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45FBB8C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64ECB9E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68A5C12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7A91B564"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561551D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YTB121 Tarım ve Çevre</w:t>
            </w:r>
          </w:p>
        </w:tc>
        <w:tc>
          <w:tcPr>
            <w:tcW w:w="859" w:type="dxa"/>
            <w:tcBorders>
              <w:top w:val="nil"/>
              <w:left w:val="nil"/>
              <w:bottom w:val="single" w:sz="8" w:space="0" w:color="auto"/>
              <w:right w:val="single" w:sz="8" w:space="0" w:color="auto"/>
            </w:tcBorders>
            <w:shd w:val="clear" w:color="auto" w:fill="auto"/>
            <w:vAlign w:val="center"/>
            <w:hideMark/>
          </w:tcPr>
          <w:p w14:paraId="0AF1E76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7D46E74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24247E7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2714810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58A7F08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3DC2F08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0824369D"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42E8BB6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YTB124 Genel Bitki Koruma</w:t>
            </w:r>
          </w:p>
        </w:tc>
        <w:tc>
          <w:tcPr>
            <w:tcW w:w="859" w:type="dxa"/>
            <w:tcBorders>
              <w:top w:val="nil"/>
              <w:left w:val="nil"/>
              <w:bottom w:val="single" w:sz="8" w:space="0" w:color="auto"/>
              <w:right w:val="single" w:sz="8" w:space="0" w:color="auto"/>
            </w:tcBorders>
            <w:shd w:val="clear" w:color="auto" w:fill="auto"/>
            <w:vAlign w:val="center"/>
            <w:hideMark/>
          </w:tcPr>
          <w:p w14:paraId="756B5FC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33460F9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21D0D39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6353445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0C71A5A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7EEDE98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27A3EC1D"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704FC76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YTB117 Tarım Makineleri</w:t>
            </w:r>
          </w:p>
        </w:tc>
        <w:tc>
          <w:tcPr>
            <w:tcW w:w="859" w:type="dxa"/>
            <w:tcBorders>
              <w:top w:val="nil"/>
              <w:left w:val="nil"/>
              <w:bottom w:val="single" w:sz="8" w:space="0" w:color="auto"/>
              <w:right w:val="single" w:sz="8" w:space="0" w:color="auto"/>
            </w:tcBorders>
            <w:shd w:val="clear" w:color="auto" w:fill="auto"/>
            <w:vAlign w:val="center"/>
            <w:hideMark/>
          </w:tcPr>
          <w:p w14:paraId="3FA288C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5964F3C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10EA1FA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00CDCA4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71D6A40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525F289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3FC8320B"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56A5D92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YTB219 Süs Bitkileri Yetiştiriciliği</w:t>
            </w:r>
          </w:p>
        </w:tc>
        <w:tc>
          <w:tcPr>
            <w:tcW w:w="859" w:type="dxa"/>
            <w:tcBorders>
              <w:top w:val="nil"/>
              <w:left w:val="nil"/>
              <w:bottom w:val="single" w:sz="8" w:space="0" w:color="auto"/>
              <w:right w:val="single" w:sz="8" w:space="0" w:color="auto"/>
            </w:tcBorders>
            <w:shd w:val="clear" w:color="auto" w:fill="auto"/>
            <w:vAlign w:val="center"/>
            <w:hideMark/>
          </w:tcPr>
          <w:p w14:paraId="33892F2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30E2873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7D693A1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48E675A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4C3C2D5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3BA4E3E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79F1F5C9" w14:textId="77777777" w:rsidTr="00482370">
        <w:trPr>
          <w:trHeight w:val="5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7E34A60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TAB285 Tarım, Ormancılık ve Hayvancılıkta İş Sağlığı ve Güvenliği</w:t>
            </w:r>
          </w:p>
        </w:tc>
        <w:tc>
          <w:tcPr>
            <w:tcW w:w="859" w:type="dxa"/>
            <w:tcBorders>
              <w:top w:val="nil"/>
              <w:left w:val="nil"/>
              <w:bottom w:val="single" w:sz="8" w:space="0" w:color="auto"/>
              <w:right w:val="single" w:sz="8" w:space="0" w:color="auto"/>
            </w:tcBorders>
            <w:shd w:val="clear" w:color="auto" w:fill="auto"/>
            <w:vAlign w:val="center"/>
            <w:hideMark/>
          </w:tcPr>
          <w:p w14:paraId="44D1AF0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3B33CB8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4D14A24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2BA3927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3D37541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0EA20DA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77846314"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526F1C7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YTB112 Keyf Bitkileri</w:t>
            </w:r>
          </w:p>
        </w:tc>
        <w:tc>
          <w:tcPr>
            <w:tcW w:w="859" w:type="dxa"/>
            <w:tcBorders>
              <w:top w:val="nil"/>
              <w:left w:val="nil"/>
              <w:bottom w:val="single" w:sz="8" w:space="0" w:color="auto"/>
              <w:right w:val="single" w:sz="8" w:space="0" w:color="auto"/>
            </w:tcBorders>
            <w:shd w:val="clear" w:color="auto" w:fill="auto"/>
            <w:vAlign w:val="center"/>
            <w:hideMark/>
          </w:tcPr>
          <w:p w14:paraId="0BA442E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37A81FF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47DF247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5686CBF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0C4C6BD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6AD138F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583184FD"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2CD9EB6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YTB114 Tarla Bitkileri Fizyolojisi</w:t>
            </w:r>
          </w:p>
        </w:tc>
        <w:tc>
          <w:tcPr>
            <w:tcW w:w="859" w:type="dxa"/>
            <w:tcBorders>
              <w:top w:val="nil"/>
              <w:left w:val="nil"/>
              <w:bottom w:val="single" w:sz="8" w:space="0" w:color="auto"/>
              <w:right w:val="single" w:sz="8" w:space="0" w:color="auto"/>
            </w:tcBorders>
            <w:shd w:val="clear" w:color="auto" w:fill="auto"/>
            <w:vAlign w:val="center"/>
            <w:hideMark/>
          </w:tcPr>
          <w:p w14:paraId="3F27BE7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72C3512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4A0CD7D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69C09C5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1D3A4B3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60632FE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080E03E5"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7EC7B01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lastRenderedPageBreak/>
              <w:t>YTB118 Sulama Teknikleri</w:t>
            </w:r>
          </w:p>
        </w:tc>
        <w:tc>
          <w:tcPr>
            <w:tcW w:w="859" w:type="dxa"/>
            <w:tcBorders>
              <w:top w:val="nil"/>
              <w:left w:val="nil"/>
              <w:bottom w:val="single" w:sz="8" w:space="0" w:color="auto"/>
              <w:right w:val="single" w:sz="8" w:space="0" w:color="auto"/>
            </w:tcBorders>
            <w:shd w:val="clear" w:color="auto" w:fill="auto"/>
            <w:vAlign w:val="center"/>
            <w:hideMark/>
          </w:tcPr>
          <w:p w14:paraId="4DBBDF9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3B7E61C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7A79DDA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3039C2D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32F3696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3F1E4A1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28ED697B"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1CB8150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YTB120 Toprak Bilimi ve Gübreleme</w:t>
            </w:r>
          </w:p>
        </w:tc>
        <w:tc>
          <w:tcPr>
            <w:tcW w:w="859" w:type="dxa"/>
            <w:tcBorders>
              <w:top w:val="nil"/>
              <w:left w:val="nil"/>
              <w:bottom w:val="single" w:sz="8" w:space="0" w:color="auto"/>
              <w:right w:val="single" w:sz="8" w:space="0" w:color="auto"/>
            </w:tcBorders>
            <w:shd w:val="clear" w:color="auto" w:fill="auto"/>
            <w:vAlign w:val="center"/>
            <w:hideMark/>
          </w:tcPr>
          <w:p w14:paraId="5D0A6C4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73E9B4D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67CC7BE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2AB9D28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35CEC38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582F481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5CE8AAC7"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36F4665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YTB214 Tohumluk Bilgisi</w:t>
            </w:r>
          </w:p>
        </w:tc>
        <w:tc>
          <w:tcPr>
            <w:tcW w:w="859" w:type="dxa"/>
            <w:tcBorders>
              <w:top w:val="nil"/>
              <w:left w:val="nil"/>
              <w:bottom w:val="single" w:sz="8" w:space="0" w:color="auto"/>
              <w:right w:val="single" w:sz="8" w:space="0" w:color="auto"/>
            </w:tcBorders>
            <w:shd w:val="clear" w:color="auto" w:fill="auto"/>
            <w:vAlign w:val="center"/>
            <w:hideMark/>
          </w:tcPr>
          <w:p w14:paraId="59068BC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6B2CC39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2F57FBC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5D61DFA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0ECEAB0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29848B8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2862A041"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64EC891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YTB216 Çayır Mera Bilgisi</w:t>
            </w:r>
          </w:p>
        </w:tc>
        <w:tc>
          <w:tcPr>
            <w:tcW w:w="859" w:type="dxa"/>
            <w:tcBorders>
              <w:top w:val="nil"/>
              <w:left w:val="nil"/>
              <w:bottom w:val="single" w:sz="8" w:space="0" w:color="auto"/>
              <w:right w:val="single" w:sz="8" w:space="0" w:color="auto"/>
            </w:tcBorders>
            <w:shd w:val="clear" w:color="auto" w:fill="auto"/>
            <w:vAlign w:val="center"/>
            <w:hideMark/>
          </w:tcPr>
          <w:p w14:paraId="6154B17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0929083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062CBB4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7D18C34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3A08F8C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053DA15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68C224B0"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6AAAB2C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YTB217 Yem Bitkileri Yetiştiriciliği</w:t>
            </w:r>
          </w:p>
        </w:tc>
        <w:tc>
          <w:tcPr>
            <w:tcW w:w="859" w:type="dxa"/>
            <w:tcBorders>
              <w:top w:val="nil"/>
              <w:left w:val="nil"/>
              <w:bottom w:val="single" w:sz="8" w:space="0" w:color="auto"/>
              <w:right w:val="single" w:sz="8" w:space="0" w:color="auto"/>
            </w:tcBorders>
            <w:shd w:val="clear" w:color="auto" w:fill="auto"/>
            <w:vAlign w:val="center"/>
            <w:hideMark/>
          </w:tcPr>
          <w:p w14:paraId="319A76D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0DCD95B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22F6044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530F978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1834C73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3BCAA8F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1EC466A2"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7B065CE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 218Girişimcilik</w:t>
            </w:r>
          </w:p>
        </w:tc>
        <w:tc>
          <w:tcPr>
            <w:tcW w:w="859" w:type="dxa"/>
            <w:tcBorders>
              <w:top w:val="nil"/>
              <w:left w:val="nil"/>
              <w:bottom w:val="single" w:sz="8" w:space="0" w:color="auto"/>
              <w:right w:val="single" w:sz="8" w:space="0" w:color="auto"/>
            </w:tcBorders>
            <w:shd w:val="clear" w:color="auto" w:fill="auto"/>
            <w:vAlign w:val="center"/>
            <w:hideMark/>
          </w:tcPr>
          <w:p w14:paraId="3E2742D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033C170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334C817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190ECFB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6842FC5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6CD7682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3A47024C" w14:textId="77777777" w:rsidTr="00482370">
        <w:trPr>
          <w:trHeight w:val="5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6FA2180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 224Tıbbi Bitkilerin Kullanımı ve Değerlendirilmesi</w:t>
            </w:r>
          </w:p>
        </w:tc>
        <w:tc>
          <w:tcPr>
            <w:tcW w:w="859" w:type="dxa"/>
            <w:tcBorders>
              <w:top w:val="nil"/>
              <w:left w:val="nil"/>
              <w:bottom w:val="single" w:sz="8" w:space="0" w:color="auto"/>
              <w:right w:val="single" w:sz="8" w:space="0" w:color="auto"/>
            </w:tcBorders>
            <w:shd w:val="clear" w:color="auto" w:fill="auto"/>
            <w:vAlign w:val="center"/>
            <w:hideMark/>
          </w:tcPr>
          <w:p w14:paraId="3881F50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6CA1F7D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Seçmeli</w:t>
            </w:r>
          </w:p>
        </w:tc>
        <w:tc>
          <w:tcPr>
            <w:tcW w:w="1160" w:type="dxa"/>
            <w:tcBorders>
              <w:top w:val="nil"/>
              <w:left w:val="nil"/>
              <w:bottom w:val="single" w:sz="8" w:space="0" w:color="auto"/>
              <w:right w:val="single" w:sz="8" w:space="0" w:color="auto"/>
            </w:tcBorders>
            <w:shd w:val="clear" w:color="auto" w:fill="auto"/>
            <w:vAlign w:val="center"/>
            <w:hideMark/>
          </w:tcPr>
          <w:p w14:paraId="1CAECFD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796792E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157BFCD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50A08CD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7FEA7F72"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512FE55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YDA101 Almanca I</w:t>
            </w:r>
          </w:p>
        </w:tc>
        <w:tc>
          <w:tcPr>
            <w:tcW w:w="859" w:type="dxa"/>
            <w:tcBorders>
              <w:top w:val="nil"/>
              <w:left w:val="nil"/>
              <w:bottom w:val="single" w:sz="8" w:space="0" w:color="auto"/>
              <w:right w:val="single" w:sz="8" w:space="0" w:color="auto"/>
            </w:tcBorders>
            <w:shd w:val="clear" w:color="auto" w:fill="auto"/>
            <w:vAlign w:val="center"/>
            <w:hideMark/>
          </w:tcPr>
          <w:p w14:paraId="357D27B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Almanca</w:t>
            </w:r>
          </w:p>
        </w:tc>
        <w:tc>
          <w:tcPr>
            <w:tcW w:w="821" w:type="dxa"/>
            <w:tcBorders>
              <w:top w:val="nil"/>
              <w:left w:val="nil"/>
              <w:bottom w:val="single" w:sz="8" w:space="0" w:color="auto"/>
              <w:right w:val="single" w:sz="8" w:space="0" w:color="auto"/>
            </w:tcBorders>
            <w:shd w:val="clear" w:color="auto" w:fill="auto"/>
            <w:noWrap/>
            <w:vAlign w:val="center"/>
            <w:hideMark/>
          </w:tcPr>
          <w:p w14:paraId="1D6AA3A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1F1417C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60E1014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32FB3F1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6BB0FD1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6A6EF476"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622830D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YDİ*101 İngilizce I</w:t>
            </w:r>
          </w:p>
        </w:tc>
        <w:tc>
          <w:tcPr>
            <w:tcW w:w="859" w:type="dxa"/>
            <w:tcBorders>
              <w:top w:val="nil"/>
              <w:left w:val="nil"/>
              <w:bottom w:val="single" w:sz="8" w:space="0" w:color="auto"/>
              <w:right w:val="single" w:sz="8" w:space="0" w:color="auto"/>
            </w:tcBorders>
            <w:shd w:val="clear" w:color="auto" w:fill="auto"/>
            <w:vAlign w:val="center"/>
            <w:hideMark/>
          </w:tcPr>
          <w:p w14:paraId="3AE5E49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Ingilizce</w:t>
            </w:r>
          </w:p>
        </w:tc>
        <w:tc>
          <w:tcPr>
            <w:tcW w:w="821" w:type="dxa"/>
            <w:tcBorders>
              <w:top w:val="nil"/>
              <w:left w:val="nil"/>
              <w:bottom w:val="single" w:sz="8" w:space="0" w:color="auto"/>
              <w:right w:val="single" w:sz="8" w:space="0" w:color="auto"/>
            </w:tcBorders>
            <w:shd w:val="clear" w:color="auto" w:fill="auto"/>
            <w:noWrap/>
            <w:vAlign w:val="center"/>
            <w:hideMark/>
          </w:tcPr>
          <w:p w14:paraId="207F822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56B19B7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76A6EB8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7CA6106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09CF229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094E5847" w14:textId="77777777" w:rsidTr="00482370">
        <w:trPr>
          <w:trHeight w:val="340"/>
        </w:trPr>
        <w:tc>
          <w:tcPr>
            <w:tcW w:w="9280"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14:paraId="3DA54B8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2. Yarıyıl</w:t>
            </w:r>
          </w:p>
        </w:tc>
      </w:tr>
      <w:tr w:rsidR="00DB3978" w:rsidRPr="003325E6" w14:paraId="300538A7"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1D9D490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YTB102 Tarla Tarımı - II</w:t>
            </w:r>
          </w:p>
        </w:tc>
        <w:tc>
          <w:tcPr>
            <w:tcW w:w="859" w:type="dxa"/>
            <w:tcBorders>
              <w:top w:val="nil"/>
              <w:left w:val="nil"/>
              <w:bottom w:val="single" w:sz="8" w:space="0" w:color="auto"/>
              <w:right w:val="single" w:sz="8" w:space="0" w:color="auto"/>
            </w:tcBorders>
            <w:shd w:val="clear" w:color="auto" w:fill="auto"/>
            <w:vAlign w:val="center"/>
            <w:hideMark/>
          </w:tcPr>
          <w:p w14:paraId="3608467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7684661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504EAF1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75A0F57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3AF6328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11FCF30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4C5B0F7C"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535B2CF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YTB104 Bitki Genetiği ve Islahı</w:t>
            </w:r>
          </w:p>
        </w:tc>
        <w:tc>
          <w:tcPr>
            <w:tcW w:w="859" w:type="dxa"/>
            <w:tcBorders>
              <w:top w:val="nil"/>
              <w:left w:val="nil"/>
              <w:bottom w:val="single" w:sz="8" w:space="0" w:color="auto"/>
              <w:right w:val="single" w:sz="8" w:space="0" w:color="auto"/>
            </w:tcBorders>
            <w:shd w:val="clear" w:color="auto" w:fill="auto"/>
            <w:vAlign w:val="center"/>
            <w:hideMark/>
          </w:tcPr>
          <w:p w14:paraId="6BD8F8D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7DCE31C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6A58A6F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660B0FF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516FC78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48464F3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09A4DC02"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5C6DDB9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YTB106 Tarımda İstatistiki Metodlar</w:t>
            </w:r>
          </w:p>
        </w:tc>
        <w:tc>
          <w:tcPr>
            <w:tcW w:w="859" w:type="dxa"/>
            <w:tcBorders>
              <w:top w:val="nil"/>
              <w:left w:val="nil"/>
              <w:bottom w:val="single" w:sz="8" w:space="0" w:color="auto"/>
              <w:right w:val="single" w:sz="8" w:space="0" w:color="auto"/>
            </w:tcBorders>
            <w:shd w:val="clear" w:color="auto" w:fill="auto"/>
            <w:vAlign w:val="center"/>
            <w:hideMark/>
          </w:tcPr>
          <w:p w14:paraId="7D8E1DF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5021C04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39DAAC1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150842E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78FB3DE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5982CAA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1F2F5CB3"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1498F7D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YTB110 Mesleki Uygulama</w:t>
            </w:r>
          </w:p>
        </w:tc>
        <w:tc>
          <w:tcPr>
            <w:tcW w:w="859" w:type="dxa"/>
            <w:tcBorders>
              <w:top w:val="nil"/>
              <w:left w:val="nil"/>
              <w:bottom w:val="single" w:sz="8" w:space="0" w:color="auto"/>
              <w:right w:val="single" w:sz="8" w:space="0" w:color="auto"/>
            </w:tcBorders>
            <w:shd w:val="clear" w:color="auto" w:fill="auto"/>
            <w:vAlign w:val="center"/>
            <w:hideMark/>
          </w:tcPr>
          <w:p w14:paraId="4B67E48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6BB682C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53C3080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7C18776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51AA338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09871B4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7163D997" w14:textId="77777777" w:rsidTr="00482370">
        <w:trPr>
          <w:trHeight w:val="5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7703FEF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ATA*102 Atatürk İlkeleri ve İnkılâp Tarihi II</w:t>
            </w:r>
          </w:p>
        </w:tc>
        <w:tc>
          <w:tcPr>
            <w:tcW w:w="859" w:type="dxa"/>
            <w:tcBorders>
              <w:top w:val="nil"/>
              <w:left w:val="nil"/>
              <w:bottom w:val="single" w:sz="8" w:space="0" w:color="auto"/>
              <w:right w:val="single" w:sz="8" w:space="0" w:color="auto"/>
            </w:tcBorders>
            <w:shd w:val="clear" w:color="auto" w:fill="auto"/>
            <w:vAlign w:val="center"/>
            <w:hideMark/>
          </w:tcPr>
          <w:p w14:paraId="6F583B1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26DEDB0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4E84C1D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560DB82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675DFEC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1C0470B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52174E8E"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1E9F64E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TDİ*102 Türk Dili II</w:t>
            </w:r>
          </w:p>
        </w:tc>
        <w:tc>
          <w:tcPr>
            <w:tcW w:w="859" w:type="dxa"/>
            <w:tcBorders>
              <w:top w:val="nil"/>
              <w:left w:val="nil"/>
              <w:bottom w:val="single" w:sz="8" w:space="0" w:color="auto"/>
              <w:right w:val="single" w:sz="8" w:space="0" w:color="auto"/>
            </w:tcBorders>
            <w:shd w:val="clear" w:color="auto" w:fill="auto"/>
            <w:vAlign w:val="center"/>
            <w:hideMark/>
          </w:tcPr>
          <w:p w14:paraId="63EEACE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566B586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6F2C573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131BB2D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28A91A0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7A59622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68EB73BB"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632D761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YDİ*102 İngilizce II</w:t>
            </w:r>
          </w:p>
        </w:tc>
        <w:tc>
          <w:tcPr>
            <w:tcW w:w="859" w:type="dxa"/>
            <w:tcBorders>
              <w:top w:val="nil"/>
              <w:left w:val="nil"/>
              <w:bottom w:val="single" w:sz="8" w:space="0" w:color="auto"/>
              <w:right w:val="single" w:sz="8" w:space="0" w:color="auto"/>
            </w:tcBorders>
            <w:shd w:val="clear" w:color="auto" w:fill="auto"/>
            <w:vAlign w:val="center"/>
            <w:hideMark/>
          </w:tcPr>
          <w:p w14:paraId="6217A49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4012586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1AD7151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4850850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540CDC9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0C77BF1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03ADAA94"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2BC3AF9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YDA102 Almanca II</w:t>
            </w:r>
          </w:p>
        </w:tc>
        <w:tc>
          <w:tcPr>
            <w:tcW w:w="859" w:type="dxa"/>
            <w:tcBorders>
              <w:top w:val="nil"/>
              <w:left w:val="nil"/>
              <w:bottom w:val="single" w:sz="8" w:space="0" w:color="auto"/>
              <w:right w:val="single" w:sz="8" w:space="0" w:color="auto"/>
            </w:tcBorders>
            <w:shd w:val="clear" w:color="auto" w:fill="auto"/>
            <w:vAlign w:val="center"/>
            <w:hideMark/>
          </w:tcPr>
          <w:p w14:paraId="0D34FC5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44C17B6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4DA9256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6D0C65E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0FAD994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11DDC3D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3FD759A5"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3875A31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YDİ102 İngilizce II</w:t>
            </w:r>
          </w:p>
        </w:tc>
        <w:tc>
          <w:tcPr>
            <w:tcW w:w="859" w:type="dxa"/>
            <w:tcBorders>
              <w:top w:val="nil"/>
              <w:left w:val="nil"/>
              <w:bottom w:val="single" w:sz="8" w:space="0" w:color="auto"/>
              <w:right w:val="single" w:sz="8" w:space="0" w:color="auto"/>
            </w:tcBorders>
            <w:shd w:val="clear" w:color="auto" w:fill="auto"/>
            <w:vAlign w:val="center"/>
            <w:hideMark/>
          </w:tcPr>
          <w:p w14:paraId="13FE937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286BAAC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45833B6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568AD79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277D179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04FED8F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10EE4100" w14:textId="77777777" w:rsidTr="00482370">
        <w:trPr>
          <w:trHeight w:val="340"/>
        </w:trPr>
        <w:tc>
          <w:tcPr>
            <w:tcW w:w="9280"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14:paraId="4396F2D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3. Yarıyıl</w:t>
            </w:r>
          </w:p>
        </w:tc>
      </w:tr>
      <w:tr w:rsidR="00DB3978" w:rsidRPr="003325E6" w14:paraId="2CA9C60A"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1F40674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YTB203 Tahıllar - I</w:t>
            </w:r>
          </w:p>
        </w:tc>
        <w:tc>
          <w:tcPr>
            <w:tcW w:w="859" w:type="dxa"/>
            <w:tcBorders>
              <w:top w:val="nil"/>
              <w:left w:val="nil"/>
              <w:bottom w:val="single" w:sz="8" w:space="0" w:color="auto"/>
              <w:right w:val="single" w:sz="8" w:space="0" w:color="auto"/>
            </w:tcBorders>
            <w:shd w:val="clear" w:color="auto" w:fill="auto"/>
            <w:vAlign w:val="center"/>
            <w:hideMark/>
          </w:tcPr>
          <w:p w14:paraId="04C602A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3B618D6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287B5BA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1F76D87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2D5B818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2A84331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60E50DB5"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081F33B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YTB205 Yemeklik Dane Baklagiller</w:t>
            </w:r>
          </w:p>
        </w:tc>
        <w:tc>
          <w:tcPr>
            <w:tcW w:w="859" w:type="dxa"/>
            <w:tcBorders>
              <w:top w:val="nil"/>
              <w:left w:val="nil"/>
              <w:bottom w:val="single" w:sz="8" w:space="0" w:color="auto"/>
              <w:right w:val="single" w:sz="8" w:space="0" w:color="auto"/>
            </w:tcBorders>
            <w:shd w:val="clear" w:color="auto" w:fill="auto"/>
            <w:vAlign w:val="center"/>
            <w:hideMark/>
          </w:tcPr>
          <w:p w14:paraId="300EE0C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45D1CCB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1CA8737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05613E1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7E96FCB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016A2A4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56702A47"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4E4BB4C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YTB207 Tütün İlaç ve Baharat Bitkileri</w:t>
            </w:r>
          </w:p>
        </w:tc>
        <w:tc>
          <w:tcPr>
            <w:tcW w:w="859" w:type="dxa"/>
            <w:tcBorders>
              <w:top w:val="nil"/>
              <w:left w:val="nil"/>
              <w:bottom w:val="single" w:sz="8" w:space="0" w:color="auto"/>
              <w:right w:val="single" w:sz="8" w:space="0" w:color="auto"/>
            </w:tcBorders>
            <w:shd w:val="clear" w:color="auto" w:fill="auto"/>
            <w:vAlign w:val="center"/>
            <w:hideMark/>
          </w:tcPr>
          <w:p w14:paraId="4962AA9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6937C94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1C30D7B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18D0998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159E377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71C2BA4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0BA0C760"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2812B78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YTB209 Nişasta Şeker Bitkileri</w:t>
            </w:r>
          </w:p>
        </w:tc>
        <w:tc>
          <w:tcPr>
            <w:tcW w:w="859" w:type="dxa"/>
            <w:tcBorders>
              <w:top w:val="nil"/>
              <w:left w:val="nil"/>
              <w:bottom w:val="single" w:sz="8" w:space="0" w:color="auto"/>
              <w:right w:val="single" w:sz="8" w:space="0" w:color="auto"/>
            </w:tcBorders>
            <w:shd w:val="clear" w:color="auto" w:fill="auto"/>
            <w:vAlign w:val="center"/>
            <w:hideMark/>
          </w:tcPr>
          <w:p w14:paraId="7118097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4230F0E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6A95B3F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0C24F3F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00B085FB"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0F109E9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29E50A9C"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320D558D"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YTB211 Mesleki Uygulama</w:t>
            </w:r>
          </w:p>
        </w:tc>
        <w:tc>
          <w:tcPr>
            <w:tcW w:w="859" w:type="dxa"/>
            <w:tcBorders>
              <w:top w:val="nil"/>
              <w:left w:val="nil"/>
              <w:bottom w:val="single" w:sz="8" w:space="0" w:color="auto"/>
              <w:right w:val="single" w:sz="8" w:space="0" w:color="auto"/>
            </w:tcBorders>
            <w:shd w:val="clear" w:color="auto" w:fill="auto"/>
            <w:vAlign w:val="center"/>
            <w:hideMark/>
          </w:tcPr>
          <w:p w14:paraId="4497CFB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0F0948C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72391A6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13B60EA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4A5BCEB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3F15297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4BA3E201"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52D4BB9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YTB227 Staj</w:t>
            </w:r>
          </w:p>
        </w:tc>
        <w:tc>
          <w:tcPr>
            <w:tcW w:w="859" w:type="dxa"/>
            <w:tcBorders>
              <w:top w:val="nil"/>
              <w:left w:val="nil"/>
              <w:bottom w:val="single" w:sz="8" w:space="0" w:color="auto"/>
              <w:right w:val="single" w:sz="8" w:space="0" w:color="auto"/>
            </w:tcBorders>
            <w:shd w:val="clear" w:color="auto" w:fill="auto"/>
            <w:vAlign w:val="center"/>
            <w:hideMark/>
          </w:tcPr>
          <w:p w14:paraId="462E780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7FBFD0B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7CB7592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20E3B7B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5B0C724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0789C6F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5AF83E36" w14:textId="77777777" w:rsidTr="00482370">
        <w:trPr>
          <w:trHeight w:val="340"/>
        </w:trPr>
        <w:tc>
          <w:tcPr>
            <w:tcW w:w="9280"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14:paraId="6922112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4. Yarıyıl</w:t>
            </w:r>
          </w:p>
        </w:tc>
      </w:tr>
      <w:tr w:rsidR="00DB3978" w:rsidRPr="003325E6" w14:paraId="723F7788"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007776F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YTB202 Tahıllar - II</w:t>
            </w:r>
          </w:p>
        </w:tc>
        <w:tc>
          <w:tcPr>
            <w:tcW w:w="859" w:type="dxa"/>
            <w:tcBorders>
              <w:top w:val="nil"/>
              <w:left w:val="nil"/>
              <w:bottom w:val="single" w:sz="8" w:space="0" w:color="auto"/>
              <w:right w:val="single" w:sz="8" w:space="0" w:color="auto"/>
            </w:tcBorders>
            <w:shd w:val="clear" w:color="auto" w:fill="auto"/>
            <w:vAlign w:val="center"/>
            <w:hideMark/>
          </w:tcPr>
          <w:p w14:paraId="021A761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4C30D381"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082ED2F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076029D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0F3119D6"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69B8D13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3D6714AA"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07D997F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YTB204 Yağ Bitkileri</w:t>
            </w:r>
          </w:p>
        </w:tc>
        <w:tc>
          <w:tcPr>
            <w:tcW w:w="859" w:type="dxa"/>
            <w:tcBorders>
              <w:top w:val="nil"/>
              <w:left w:val="nil"/>
              <w:bottom w:val="single" w:sz="8" w:space="0" w:color="auto"/>
              <w:right w:val="single" w:sz="8" w:space="0" w:color="auto"/>
            </w:tcBorders>
            <w:shd w:val="clear" w:color="auto" w:fill="auto"/>
            <w:vAlign w:val="center"/>
            <w:hideMark/>
          </w:tcPr>
          <w:p w14:paraId="41A7A670"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57A8EA0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062627F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00D8156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7CB92498"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65BDCCC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78341491"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3690941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YTB206 Lif Bitkileri</w:t>
            </w:r>
          </w:p>
        </w:tc>
        <w:tc>
          <w:tcPr>
            <w:tcW w:w="859" w:type="dxa"/>
            <w:tcBorders>
              <w:top w:val="nil"/>
              <w:left w:val="nil"/>
              <w:bottom w:val="single" w:sz="8" w:space="0" w:color="auto"/>
              <w:right w:val="single" w:sz="8" w:space="0" w:color="auto"/>
            </w:tcBorders>
            <w:shd w:val="clear" w:color="auto" w:fill="auto"/>
            <w:vAlign w:val="center"/>
            <w:hideMark/>
          </w:tcPr>
          <w:p w14:paraId="638D8055"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4681182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6188000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3977174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28C4610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10CBDEE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DB3978" w:rsidRPr="003325E6" w14:paraId="6F33BCEF" w14:textId="77777777" w:rsidTr="00482370">
        <w:trPr>
          <w:trHeight w:val="5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0106032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YTB208 Tarla Bitkileri Hastalık ve Yabancı Otları</w:t>
            </w:r>
          </w:p>
        </w:tc>
        <w:tc>
          <w:tcPr>
            <w:tcW w:w="859" w:type="dxa"/>
            <w:tcBorders>
              <w:top w:val="nil"/>
              <w:left w:val="nil"/>
              <w:bottom w:val="single" w:sz="8" w:space="0" w:color="auto"/>
              <w:right w:val="single" w:sz="8" w:space="0" w:color="auto"/>
            </w:tcBorders>
            <w:shd w:val="clear" w:color="auto" w:fill="auto"/>
            <w:vAlign w:val="center"/>
            <w:hideMark/>
          </w:tcPr>
          <w:p w14:paraId="5EB3A809"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2D425C4E"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65DBE50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3FEDABA3"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1BDE563F"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3B9F740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r w:rsidR="00630EEC" w:rsidRPr="003325E6" w14:paraId="2BCCD470" w14:textId="77777777" w:rsidTr="00482370">
        <w:trPr>
          <w:trHeight w:val="340"/>
        </w:trPr>
        <w:tc>
          <w:tcPr>
            <w:tcW w:w="3324" w:type="dxa"/>
            <w:tcBorders>
              <w:top w:val="nil"/>
              <w:left w:val="single" w:sz="8" w:space="0" w:color="auto"/>
              <w:bottom w:val="single" w:sz="8" w:space="0" w:color="auto"/>
              <w:right w:val="single" w:sz="8" w:space="0" w:color="auto"/>
            </w:tcBorders>
            <w:shd w:val="clear" w:color="auto" w:fill="auto"/>
            <w:vAlign w:val="center"/>
            <w:hideMark/>
          </w:tcPr>
          <w:p w14:paraId="2EE40F1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YTB210 Seminer</w:t>
            </w:r>
          </w:p>
        </w:tc>
        <w:tc>
          <w:tcPr>
            <w:tcW w:w="859" w:type="dxa"/>
            <w:tcBorders>
              <w:top w:val="nil"/>
              <w:left w:val="nil"/>
              <w:bottom w:val="single" w:sz="8" w:space="0" w:color="auto"/>
              <w:right w:val="single" w:sz="8" w:space="0" w:color="auto"/>
            </w:tcBorders>
            <w:shd w:val="clear" w:color="auto" w:fill="auto"/>
            <w:vAlign w:val="center"/>
            <w:hideMark/>
          </w:tcPr>
          <w:p w14:paraId="7E23BF57"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Türkçe</w:t>
            </w:r>
          </w:p>
        </w:tc>
        <w:tc>
          <w:tcPr>
            <w:tcW w:w="821" w:type="dxa"/>
            <w:tcBorders>
              <w:top w:val="nil"/>
              <w:left w:val="nil"/>
              <w:bottom w:val="single" w:sz="8" w:space="0" w:color="auto"/>
              <w:right w:val="single" w:sz="8" w:space="0" w:color="auto"/>
            </w:tcBorders>
            <w:shd w:val="clear" w:color="auto" w:fill="auto"/>
            <w:noWrap/>
            <w:vAlign w:val="center"/>
            <w:hideMark/>
          </w:tcPr>
          <w:p w14:paraId="3C707294"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Zorunlu</w:t>
            </w:r>
          </w:p>
        </w:tc>
        <w:tc>
          <w:tcPr>
            <w:tcW w:w="1160" w:type="dxa"/>
            <w:tcBorders>
              <w:top w:val="nil"/>
              <w:left w:val="nil"/>
              <w:bottom w:val="single" w:sz="8" w:space="0" w:color="auto"/>
              <w:right w:val="single" w:sz="8" w:space="0" w:color="auto"/>
            </w:tcBorders>
            <w:shd w:val="clear" w:color="auto" w:fill="auto"/>
            <w:vAlign w:val="center"/>
            <w:hideMark/>
          </w:tcPr>
          <w:p w14:paraId="40E868EA"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094" w:type="dxa"/>
            <w:tcBorders>
              <w:top w:val="nil"/>
              <w:left w:val="nil"/>
              <w:bottom w:val="single" w:sz="8" w:space="0" w:color="auto"/>
              <w:right w:val="single" w:sz="8" w:space="0" w:color="auto"/>
            </w:tcBorders>
            <w:shd w:val="clear" w:color="auto" w:fill="auto"/>
            <w:vAlign w:val="center"/>
            <w:hideMark/>
          </w:tcPr>
          <w:p w14:paraId="2F0DA7F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1230" w:type="dxa"/>
            <w:tcBorders>
              <w:top w:val="nil"/>
              <w:left w:val="nil"/>
              <w:bottom w:val="single" w:sz="8" w:space="0" w:color="auto"/>
              <w:right w:val="single" w:sz="8" w:space="0" w:color="auto"/>
            </w:tcBorders>
            <w:shd w:val="clear" w:color="auto" w:fill="auto"/>
            <w:vAlign w:val="center"/>
            <w:hideMark/>
          </w:tcPr>
          <w:p w14:paraId="39F23342"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c>
          <w:tcPr>
            <w:tcW w:w="792" w:type="dxa"/>
            <w:tcBorders>
              <w:top w:val="nil"/>
              <w:left w:val="nil"/>
              <w:bottom w:val="single" w:sz="8" w:space="0" w:color="auto"/>
              <w:right w:val="single" w:sz="8" w:space="0" w:color="auto"/>
            </w:tcBorders>
            <w:shd w:val="clear" w:color="auto" w:fill="auto"/>
            <w:vAlign w:val="center"/>
            <w:hideMark/>
          </w:tcPr>
          <w:p w14:paraId="1BA5341C" w14:textId="77777777" w:rsidR="00630EEC" w:rsidRPr="003325E6" w:rsidRDefault="00630EEC" w:rsidP="00733E28">
            <w:pPr>
              <w:spacing w:after="0" w:line="240" w:lineRule="auto"/>
              <w:jc w:val="both"/>
              <w:rPr>
                <w:rFonts w:ascii="Times New Roman" w:eastAsia="Times New Roman" w:hAnsi="Times New Roman" w:cs="Times New Roman"/>
                <w:sz w:val="18"/>
                <w:szCs w:val="24"/>
                <w:lang w:val="tr-TR" w:eastAsia="tr-TR"/>
              </w:rPr>
            </w:pPr>
            <w:r w:rsidRPr="003325E6">
              <w:rPr>
                <w:rFonts w:ascii="Times New Roman" w:eastAsia="Times New Roman" w:hAnsi="Times New Roman" w:cs="Times New Roman"/>
                <w:sz w:val="18"/>
                <w:szCs w:val="24"/>
                <w:lang w:val="tr-TR" w:eastAsia="tr-TR"/>
              </w:rPr>
              <w:t> </w:t>
            </w:r>
          </w:p>
        </w:tc>
      </w:tr>
    </w:tbl>
    <w:p w14:paraId="2D2A2C52" w14:textId="77777777" w:rsidR="00630EEC" w:rsidRPr="00733E28" w:rsidRDefault="00630EEC" w:rsidP="00733E28">
      <w:pPr>
        <w:jc w:val="both"/>
        <w:rPr>
          <w:rFonts w:ascii="Times New Roman" w:hAnsi="Times New Roman" w:cs="Times New Roman"/>
          <w:sz w:val="24"/>
          <w:szCs w:val="24"/>
          <w:lang w:val="tr-TR"/>
        </w:rPr>
      </w:pPr>
    </w:p>
    <w:sectPr w:rsidR="00630EEC" w:rsidRPr="00733E2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3BBE"/>
    <w:rsid w:val="0001691A"/>
    <w:rsid w:val="00034616"/>
    <w:rsid w:val="0006063C"/>
    <w:rsid w:val="00090643"/>
    <w:rsid w:val="000A1577"/>
    <w:rsid w:val="000D36CA"/>
    <w:rsid w:val="00100FD8"/>
    <w:rsid w:val="00102C70"/>
    <w:rsid w:val="00126F65"/>
    <w:rsid w:val="00145B02"/>
    <w:rsid w:val="0015074B"/>
    <w:rsid w:val="0018555A"/>
    <w:rsid w:val="00186DFD"/>
    <w:rsid w:val="001B3566"/>
    <w:rsid w:val="0029639D"/>
    <w:rsid w:val="002B4587"/>
    <w:rsid w:val="00326F90"/>
    <w:rsid w:val="003325E6"/>
    <w:rsid w:val="00344BBE"/>
    <w:rsid w:val="003C6702"/>
    <w:rsid w:val="004370C2"/>
    <w:rsid w:val="00594C3B"/>
    <w:rsid w:val="005E0BCF"/>
    <w:rsid w:val="00630EEC"/>
    <w:rsid w:val="00733E28"/>
    <w:rsid w:val="00750C34"/>
    <w:rsid w:val="00774027"/>
    <w:rsid w:val="007B15F0"/>
    <w:rsid w:val="007E119C"/>
    <w:rsid w:val="00801533"/>
    <w:rsid w:val="008029F3"/>
    <w:rsid w:val="008C2634"/>
    <w:rsid w:val="009315CF"/>
    <w:rsid w:val="00967D8B"/>
    <w:rsid w:val="00974152"/>
    <w:rsid w:val="00AA1D8D"/>
    <w:rsid w:val="00AC3348"/>
    <w:rsid w:val="00B144F2"/>
    <w:rsid w:val="00B43D39"/>
    <w:rsid w:val="00B47730"/>
    <w:rsid w:val="00B5254D"/>
    <w:rsid w:val="00B7610A"/>
    <w:rsid w:val="00B93FE3"/>
    <w:rsid w:val="00BB4BC0"/>
    <w:rsid w:val="00BD5F39"/>
    <w:rsid w:val="00CB0664"/>
    <w:rsid w:val="00CB1671"/>
    <w:rsid w:val="00CC251D"/>
    <w:rsid w:val="00CE0881"/>
    <w:rsid w:val="00D037C9"/>
    <w:rsid w:val="00D424CD"/>
    <w:rsid w:val="00D4458A"/>
    <w:rsid w:val="00D64CB1"/>
    <w:rsid w:val="00DB3978"/>
    <w:rsid w:val="00E1668F"/>
    <w:rsid w:val="00E200EA"/>
    <w:rsid w:val="00E23956"/>
    <w:rsid w:val="00E9701F"/>
    <w:rsid w:val="00EA4493"/>
    <w:rsid w:val="00EB5A22"/>
    <w:rsid w:val="00EF4996"/>
    <w:rsid w:val="00F2039D"/>
    <w:rsid w:val="00F80C48"/>
    <w:rsid w:val="00FA6861"/>
    <w:rsid w:val="00FB774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9EF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o">
    <w:name w:val="Tablo"/>
    <w:qFormat/>
    <w:rsid w:val="000A1577"/>
    <w:pPr>
      <w:keepNext/>
      <w:spacing w:before="360" w:after="120" w:line="240" w:lineRule="auto"/>
      <w:jc w:val="center"/>
    </w:pPr>
    <w:rPr>
      <w:rFonts w:ascii="Times New Roman" w:eastAsia="Times New Roman" w:hAnsi="Times New Roman" w:cs="Times New Roman"/>
      <w:b/>
      <w:lang w:val="tr-TR" w:eastAsia="tr-TR"/>
    </w:rPr>
  </w:style>
  <w:style w:type="character" w:styleId="Kpr">
    <w:name w:val="Hyperlink"/>
    <w:basedOn w:val="VarsaylanParagrafYazTipi"/>
    <w:uiPriority w:val="99"/>
    <w:semiHidden/>
    <w:unhideWhenUsed/>
    <w:rsid w:val="00FB77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KonuBal">
    <w:name w:val="Subtitle"/>
    <w:basedOn w:val="Normal"/>
    <w:next w:val="Normal"/>
    <w:link w:val="AltKonuBa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Trnak">
    <w:name w:val="Quote"/>
    <w:basedOn w:val="Normal"/>
    <w:next w:val="Normal"/>
    <w:link w:val="TrnakChar"/>
    <w:uiPriority w:val="29"/>
    <w:qFormat/>
    <w:rsid w:val="00FC693F"/>
    <w:rPr>
      <w:i/>
      <w:iCs/>
      <w:color w:val="000000" w:themeColor="text1"/>
    </w:rPr>
  </w:style>
  <w:style w:type="character" w:customStyle="1" w:styleId="TrnakChar">
    <w:name w:val="Tırnak Char"/>
    <w:basedOn w:val="VarsaylanParagrafYazTipi"/>
    <w:link w:val="Trnak"/>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KeskinTrnak">
    <w:name w:val="Intense Quote"/>
    <w:basedOn w:val="Normal"/>
    <w:next w:val="Normal"/>
    <w:link w:val="KeskinTrnak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o">
    <w:name w:val="Tablo"/>
    <w:qFormat/>
    <w:rsid w:val="000A1577"/>
    <w:pPr>
      <w:keepNext/>
      <w:spacing w:before="360" w:after="120" w:line="240" w:lineRule="auto"/>
      <w:jc w:val="center"/>
    </w:pPr>
    <w:rPr>
      <w:rFonts w:ascii="Times New Roman" w:eastAsia="Times New Roman" w:hAnsi="Times New Roman" w:cs="Times New Roman"/>
      <w:b/>
      <w:lang w:val="tr-TR" w:eastAsia="tr-TR"/>
    </w:rPr>
  </w:style>
  <w:style w:type="character" w:styleId="Kpr">
    <w:name w:val="Hyperlink"/>
    <w:basedOn w:val="VarsaylanParagrafYazTipi"/>
    <w:uiPriority w:val="99"/>
    <w:semiHidden/>
    <w:unhideWhenUsed/>
    <w:rsid w:val="00FB7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7623">
      <w:bodyDiv w:val="1"/>
      <w:marLeft w:val="0"/>
      <w:marRight w:val="0"/>
      <w:marTop w:val="0"/>
      <w:marBottom w:val="0"/>
      <w:divBdr>
        <w:top w:val="none" w:sz="0" w:space="0" w:color="auto"/>
        <w:left w:val="none" w:sz="0" w:space="0" w:color="auto"/>
        <w:bottom w:val="none" w:sz="0" w:space="0" w:color="auto"/>
        <w:right w:val="none" w:sz="0" w:space="0" w:color="auto"/>
      </w:divBdr>
    </w:div>
    <w:div w:id="1511869640">
      <w:bodyDiv w:val="1"/>
      <w:marLeft w:val="0"/>
      <w:marRight w:val="0"/>
      <w:marTop w:val="0"/>
      <w:marBottom w:val="0"/>
      <w:divBdr>
        <w:top w:val="none" w:sz="0" w:space="0" w:color="auto"/>
        <w:left w:val="none" w:sz="0" w:space="0" w:color="auto"/>
        <w:bottom w:val="none" w:sz="0" w:space="0" w:color="auto"/>
        <w:right w:val="none" w:sz="0" w:space="0" w:color="auto"/>
      </w:divBdr>
    </w:div>
    <w:div w:id="151618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sogrenci.karatekin.edu.tr/BLGNDersBilgiPaketi/DersBilgileri?mufDersID=7427&amp;dersGrubuDersID=0&amp;dersID=4125&amp;programID=739&amp;dilID=1&amp;yilID=75" TargetMode="External"/><Relationship Id="rId18" Type="http://schemas.openxmlformats.org/officeDocument/2006/relationships/hyperlink" Target="https://obsogrenci.karatekin.edu.tr/BLGNDersBilgiPaketi/DersBilgileri?mufDersID=0&amp;dersGrubuDersID=246138&amp;dersID=4114&amp;programID=739&amp;dilID=1&amp;yilID=75" TargetMode="External"/><Relationship Id="rId26" Type="http://schemas.openxmlformats.org/officeDocument/2006/relationships/hyperlink" Target="https://obsogrenci.karatekin.edu.tr/BLGNDersBilgiPaketi/DersBilgileri?mufDersID=0&amp;dersGrubuDersID=260055&amp;dersID=4134&amp;programID=739&amp;dilID=1&amp;yilID=75" TargetMode="External"/><Relationship Id="rId39" Type="http://schemas.openxmlformats.org/officeDocument/2006/relationships/hyperlink" Target="https://obsogrenci.karatekin.edu.tr/BLGNDersBilgiPaketi/DersBilgileri?mufDersID=7444&amp;dersGrubuDersID=0&amp;dersID=4223&amp;programID=739&amp;dilID=1&amp;yilID=75" TargetMode="External"/><Relationship Id="rId21" Type="http://schemas.openxmlformats.org/officeDocument/2006/relationships/hyperlink" Target="https://obsogrenci.karatekin.edu.tr/BLGNDersBilgiPaketi/DersBilgileri?mufDersID=0&amp;dersGrubuDersID=246141&amp;dersID=4133&amp;programID=739&amp;dilID=1&amp;yilID=75" TargetMode="External"/><Relationship Id="rId34" Type="http://schemas.openxmlformats.org/officeDocument/2006/relationships/hyperlink" Target="https://obsogrenci.karatekin.edu.tr/BLGNDersBilgiPaketi/DersBilgileri?mufDersID=0&amp;dersGrubuDersID=246590&amp;dersID=1026&amp;programID=739&amp;dilID=1&amp;yilID=75" TargetMode="External"/><Relationship Id="rId42" Type="http://schemas.openxmlformats.org/officeDocument/2006/relationships/hyperlink" Target="https://obsogrenci.karatekin.edu.tr/BLGNDersBilgiPaketi/DersBilgileri?mufDersID=0&amp;dersGrubuDersID=247275&amp;dersID=5999&amp;programID=739&amp;dilID=1&amp;yilID=75" TargetMode="External"/><Relationship Id="rId47" Type="http://schemas.openxmlformats.org/officeDocument/2006/relationships/hyperlink" Target="https://obsogrenci.karatekin.edu.tr/BLGNDersBilgiPaketi/DersBilgileri?mufDersID=7438&amp;dersGrubuDersID=0&amp;dersID=4147&amp;programID=739&amp;dilID=1&amp;yilID=75" TargetMode="External"/><Relationship Id="rId50" Type="http://schemas.openxmlformats.org/officeDocument/2006/relationships/hyperlink" Target="https://obsogrenci.karatekin.edu.tr/BLGNDersBilgiPaketi/DersBilgileri?mufDersID=7431&amp;dersGrubuDersID=0&amp;dersID=4140&amp;programID=739&amp;dilID=1&amp;yilID=75" TargetMode="External"/><Relationship Id="rId55" Type="http://schemas.openxmlformats.org/officeDocument/2006/relationships/theme" Target="theme/theme1.xml"/><Relationship Id="rId7" Type="http://schemas.openxmlformats.org/officeDocument/2006/relationships/hyperlink" Target="https://bologna2.karatekin.edu.tr/tr/programlar/5367?programId=492" TargetMode="External"/><Relationship Id="rId2" Type="http://schemas.openxmlformats.org/officeDocument/2006/relationships/numbering" Target="numbering.xml"/><Relationship Id="rId16" Type="http://schemas.openxmlformats.org/officeDocument/2006/relationships/hyperlink" Target="https://obsogrenci.karatekin.edu.tr/BLGNDersBilgiPaketi/DersBilgileri?mufDersID=7445&amp;dersGrubuDersID=0&amp;dersID=4224&amp;programID=739&amp;dilID=1&amp;yilID=75" TargetMode="External"/><Relationship Id="rId29" Type="http://schemas.openxmlformats.org/officeDocument/2006/relationships/hyperlink" Target="https://obsogrenci.karatekin.edu.tr/BLGNDersBilgiPaketi/DersBilgileri?mufDersID=0&amp;dersGrubuDersID=260058&amp;dersID=4154&amp;programID=739&amp;dilID=1&amp;yilID=75" TargetMode="External"/><Relationship Id="rId11" Type="http://schemas.openxmlformats.org/officeDocument/2006/relationships/hyperlink" Target="https://obsogrenci.karatekin.edu.tr/BLGNDersBilgiPaketi/DersBilgileri?mufDersID=7424&amp;dersGrubuDersID=0&amp;dersID=4121&amp;programID=739&amp;dilID=1&amp;yilID=75" TargetMode="External"/><Relationship Id="rId24" Type="http://schemas.openxmlformats.org/officeDocument/2006/relationships/hyperlink" Target="https://obsogrenci.karatekin.edu.tr/BLGNDersBilgiPaketi/DersBilgileri?mufDersID=0&amp;dersGrubuDersID=260053&amp;dersID=4128&amp;programID=739&amp;dilID=1&amp;yilID=75" TargetMode="External"/><Relationship Id="rId32" Type="http://schemas.openxmlformats.org/officeDocument/2006/relationships/hyperlink" Target="https://obsogrenci.karatekin.edu.tr/BLGNDersBilgiPaketi/DersBilgileri?mufDersID=0&amp;dersGrubuDersID=260061&amp;dersID=4162&amp;programID=739&amp;dilID=1&amp;yilID=75" TargetMode="External"/><Relationship Id="rId37" Type="http://schemas.openxmlformats.org/officeDocument/2006/relationships/hyperlink" Target="https://obsogrenci.karatekin.edu.tr/BLGNDersBilgiPaketi/DersBilgileri?mufDersID=7425&amp;dersGrubuDersID=0&amp;dersID=4122&amp;programID=739&amp;dilID=1&amp;yilID=75" TargetMode="External"/><Relationship Id="rId40" Type="http://schemas.openxmlformats.org/officeDocument/2006/relationships/hyperlink" Target="https://obsogrenci.karatekin.edu.tr/BLGNDersBilgiPaketi/DersBilgileri?mufDersID=7446&amp;dersGrubuDersID=0&amp;dersID=4225&amp;programID=739&amp;dilID=1&amp;yilID=75" TargetMode="External"/><Relationship Id="rId45" Type="http://schemas.openxmlformats.org/officeDocument/2006/relationships/hyperlink" Target="https://obsogrenci.karatekin.edu.tr/BLGNDersBilgiPaketi/DersBilgileri?mufDersID=7434&amp;dersGrubuDersID=0&amp;dersID=4143&amp;programID=739&amp;dilID=1&amp;yilID=75" TargetMode="External"/><Relationship Id="rId53" Type="http://schemas.openxmlformats.org/officeDocument/2006/relationships/hyperlink" Target="https://obsogrenci.karatekin.edu.tr/BLGNDersBilgiPaketi/DersBilgileri?mufDersID=7437&amp;dersGrubuDersID=0&amp;dersID=4146&amp;programID=739&amp;dilID=1&amp;yilID=75" TargetMode="External"/><Relationship Id="rId5" Type="http://schemas.openxmlformats.org/officeDocument/2006/relationships/settings" Target="settings.xml"/><Relationship Id="rId10" Type="http://schemas.openxmlformats.org/officeDocument/2006/relationships/hyperlink" Target="https://obsogrenci.karatekin.edu.tr/BLGNDersBilgiPaketi/DersBilgileri?mufDersID=7422&amp;dersGrubuDersID=0&amp;dersID=4119&amp;programID=739&amp;dilID=1&amp;yilID=75" TargetMode="External"/><Relationship Id="rId19" Type="http://schemas.openxmlformats.org/officeDocument/2006/relationships/hyperlink" Target="https://obsogrenci.karatekin.edu.tr/BLGNDersBilgiPaketi/DersBilgileri?mufDersID=0&amp;dersGrubuDersID=246139&amp;dersID=4137&amp;programID=739&amp;dilID=1&amp;yilID=75" TargetMode="External"/><Relationship Id="rId31" Type="http://schemas.openxmlformats.org/officeDocument/2006/relationships/hyperlink" Target="https://obsogrenci.karatekin.edu.tr/BLGNDersBilgiPaketi/DersBilgileri?mufDersID=0&amp;dersGrubuDersID=260060&amp;dersID=4156&amp;programID=739&amp;dilID=1&amp;yilID=75" TargetMode="External"/><Relationship Id="rId44" Type="http://schemas.openxmlformats.org/officeDocument/2006/relationships/hyperlink" Target="https://obsogrenci.karatekin.edu.tr/BLGNDersBilgiPaketi/DersBilgileri?mufDersID=7432&amp;dersGrubuDersID=0&amp;dersID=4141&amp;programID=739&amp;dilID=1&amp;yilID=75" TargetMode="External"/><Relationship Id="rId52" Type="http://schemas.openxmlformats.org/officeDocument/2006/relationships/hyperlink" Target="https://obsogrenci.karatekin.edu.tr/BLGNDersBilgiPaketi/DersBilgileri?mufDersID=7435&amp;dersGrubuDersID=0&amp;dersID=4144&amp;programID=739&amp;dilID=1&amp;yilID=75" TargetMode="External"/><Relationship Id="rId4" Type="http://schemas.microsoft.com/office/2007/relationships/stylesWithEffects" Target="stylesWithEffects.xml"/><Relationship Id="rId9" Type="http://schemas.openxmlformats.org/officeDocument/2006/relationships/hyperlink" Target="http://www.tyyc.yok.gov.tr/?pid=48" TargetMode="External"/><Relationship Id="rId14" Type="http://schemas.openxmlformats.org/officeDocument/2006/relationships/hyperlink" Target="https://obsogrenci.karatekin.edu.tr/BLGNDersBilgiPaketi/DersBilgileri?mufDersID=7429&amp;dersGrubuDersID=0&amp;dersID=4127&amp;programID=739&amp;dilID=1&amp;yilID=75" TargetMode="External"/><Relationship Id="rId22" Type="http://schemas.openxmlformats.org/officeDocument/2006/relationships/hyperlink" Target="https://obsogrenci.karatekin.edu.tr/BLGNDersBilgiPaketi/DersBilgileri?mufDersID=0&amp;dersGrubuDersID=246142&amp;dersID=4157&amp;programID=739&amp;dilID=1&amp;yilID=75" TargetMode="External"/><Relationship Id="rId27" Type="http://schemas.openxmlformats.org/officeDocument/2006/relationships/hyperlink" Target="https://obsogrenci.karatekin.edu.tr/BLGNDersBilgiPaketi/DersBilgileri?mufDersID=0&amp;dersGrubuDersID=260056&amp;dersID=4136&amp;programID=739&amp;dilID=1&amp;yilID=75" TargetMode="External"/><Relationship Id="rId30" Type="http://schemas.openxmlformats.org/officeDocument/2006/relationships/hyperlink" Target="https://obsogrenci.karatekin.edu.tr/BLGNDersBilgiPaketi/DersBilgileri?mufDersID=0&amp;dersGrubuDersID=260059&amp;dersID=4155&amp;programID=739&amp;dilID=1&amp;yilID=75" TargetMode="External"/><Relationship Id="rId35" Type="http://schemas.openxmlformats.org/officeDocument/2006/relationships/hyperlink" Target="https://obsogrenci.karatekin.edu.tr/BLGNDersBilgiPaketi/DersBilgileri?mufDersID=7421&amp;dersGrubuDersID=0&amp;dersID=4118&amp;programID=739&amp;dilID=1&amp;yilID=75" TargetMode="External"/><Relationship Id="rId43" Type="http://schemas.openxmlformats.org/officeDocument/2006/relationships/hyperlink" Target="https://obsogrenci.karatekin.edu.tr/BLGNDersBilgiPaketi/DersBilgileri?mufDersID=0&amp;dersGrubuDersID=259778&amp;dersID=4165&amp;programID=739&amp;dilID=1&amp;yilID=75" TargetMode="External"/><Relationship Id="rId48" Type="http://schemas.openxmlformats.org/officeDocument/2006/relationships/hyperlink" Target="https://obsogrenci.karatekin.edu.tr/BLGNDersBilgiPaketi/DersBilgileri?mufDersID=7439&amp;dersGrubuDersID=0&amp;dersID=4149&amp;programID=739&amp;dilID=1&amp;yilID=75" TargetMode="External"/><Relationship Id="rId8" Type="http://schemas.openxmlformats.org/officeDocument/2006/relationships/hyperlink" Target="http://www.tyyc.yok.gov.tr/?pid=32" TargetMode="External"/><Relationship Id="rId51" Type="http://schemas.openxmlformats.org/officeDocument/2006/relationships/hyperlink" Target="https://obsogrenci.karatekin.edu.tr/BLGNDersBilgiPaketi/DersBilgileri?mufDersID=7433&amp;dersGrubuDersID=0&amp;dersID=4142&amp;programID=739&amp;dilID=1&amp;yilID=75" TargetMode="External"/><Relationship Id="rId3" Type="http://schemas.openxmlformats.org/officeDocument/2006/relationships/styles" Target="styles.xml"/><Relationship Id="rId12" Type="http://schemas.openxmlformats.org/officeDocument/2006/relationships/hyperlink" Target="https://obsogrenci.karatekin.edu.tr/BLGNDersBilgiPaketi/DersBilgileri?mufDersID=7426&amp;dersGrubuDersID=0&amp;dersID=4123&amp;programID=739&amp;dilID=1&amp;yilID=75" TargetMode="External"/><Relationship Id="rId17" Type="http://schemas.openxmlformats.org/officeDocument/2006/relationships/hyperlink" Target="https://obsogrenci.karatekin.edu.tr/BLGNDersBilgiPaketi/DersBilgileri?mufDersID=7449&amp;dersGrubuDersID=0&amp;dersID=10797&amp;programID=739&amp;dilID=1&amp;yilID=75" TargetMode="External"/><Relationship Id="rId25" Type="http://schemas.openxmlformats.org/officeDocument/2006/relationships/hyperlink" Target="https://obsogrenci.karatekin.edu.tr/BLGNDersBilgiPaketi/DersBilgileri?mufDersID=0&amp;dersGrubuDersID=260054&amp;dersID=4130&amp;programID=739&amp;dilID=1&amp;yilID=75" TargetMode="External"/><Relationship Id="rId33" Type="http://schemas.openxmlformats.org/officeDocument/2006/relationships/hyperlink" Target="https://obsogrenci.karatekin.edu.tr/BLGNDersBilgiPaketi/DersBilgileri?mufDersID=0&amp;dersGrubuDersID=246262&amp;dersID=5998&amp;programID=739&amp;dilID=1&amp;yilID=75" TargetMode="External"/><Relationship Id="rId38" Type="http://schemas.openxmlformats.org/officeDocument/2006/relationships/hyperlink" Target="https://obsogrenci.karatekin.edu.tr/BLGNDersBilgiPaketi/DersBilgileri?mufDersID=7428&amp;dersGrubuDersID=0&amp;dersID=4126&amp;programID=739&amp;dilID=1&amp;yilID=75" TargetMode="External"/><Relationship Id="rId46" Type="http://schemas.openxmlformats.org/officeDocument/2006/relationships/hyperlink" Target="https://obsogrenci.karatekin.edu.tr/BLGNDersBilgiPaketi/DersBilgileri?mufDersID=7436&amp;dersGrubuDersID=0&amp;dersID=4145&amp;programID=739&amp;dilID=1&amp;yilID=75" TargetMode="External"/><Relationship Id="rId20" Type="http://schemas.openxmlformats.org/officeDocument/2006/relationships/hyperlink" Target="https://obsogrenci.karatekin.edu.tr/BLGNDersBilgiPaketi/DersBilgileri?mufDersID=0&amp;dersGrubuDersID=246140&amp;dersID=7293&amp;programID=739&amp;dilID=1&amp;yilID=75" TargetMode="External"/><Relationship Id="rId41" Type="http://schemas.openxmlformats.org/officeDocument/2006/relationships/hyperlink" Target="https://obsogrenci.karatekin.edu.tr/BLGNDersBilgiPaketi/DersBilgileri?mufDersID=0&amp;dersGrubuDersID=247207&amp;dersID=18447&amp;programID=739&amp;dilID=1&amp;yilID=7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bsogrenci.karatekin.edu.tr/BLGNDersBilgiPaketi/DersBilgileri?mufDersID=7443&amp;dersGrubuDersID=0&amp;dersID=4222&amp;programID=739&amp;dilID=1&amp;yilID=75" TargetMode="External"/><Relationship Id="rId23" Type="http://schemas.openxmlformats.org/officeDocument/2006/relationships/hyperlink" Target="https://obsogrenci.karatekin.edu.tr/BLGNDersBilgiPaketi/DersBilgileri?mufDersID=0&amp;dersGrubuDersID=246143&amp;dersID=16002&amp;programID=739&amp;dilID=1&amp;yilID=75" TargetMode="External"/><Relationship Id="rId28" Type="http://schemas.openxmlformats.org/officeDocument/2006/relationships/hyperlink" Target="https://obsogrenci.karatekin.edu.tr/BLGNDersBilgiPaketi/DersBilgileri?mufDersID=0&amp;dersGrubuDersID=260057&amp;dersID=4152&amp;programID=739&amp;dilID=1&amp;yilID=75" TargetMode="External"/><Relationship Id="rId36" Type="http://schemas.openxmlformats.org/officeDocument/2006/relationships/hyperlink" Target="https://obsogrenci.karatekin.edu.tr/BLGNDersBilgiPaketi/DersBilgileri?mufDersID=7423&amp;dersGrubuDersID=0&amp;dersID=4120&amp;programID=739&amp;dilID=1&amp;yilID=75" TargetMode="External"/><Relationship Id="rId49" Type="http://schemas.openxmlformats.org/officeDocument/2006/relationships/hyperlink" Target="https://obsogrenci.karatekin.edu.tr/BLGNDersBilgiPaketi/DersBilgileri?mufDersID=7448&amp;dersGrubuDersID=0&amp;dersID=7301&amp;programID=739&amp;dilID=1&amp;yilID=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E802-1948-4AE3-98B9-0E438224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4216</Words>
  <Characters>24034</Characters>
  <Application>Microsoft Office Word</Application>
  <DocSecurity>0</DocSecurity>
  <Lines>200</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seda</cp:lastModifiedBy>
  <cp:revision>44</cp:revision>
  <cp:lastPrinted>2025-05-07T09:20:00Z</cp:lastPrinted>
  <dcterms:created xsi:type="dcterms:W3CDTF">2025-04-20T17:29:00Z</dcterms:created>
  <dcterms:modified xsi:type="dcterms:W3CDTF">2025-05-16T09:57:00Z</dcterms:modified>
</cp:coreProperties>
</file>